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BED6" w14:textId="77777777" w:rsidR="000810DE" w:rsidRPr="008F0C50" w:rsidRDefault="00DC08FB" w:rsidP="005755BB">
      <w:pPr>
        <w:spacing w:after="0" w:line="276" w:lineRule="auto"/>
        <w:ind w:right="-1134"/>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U M O W A Nr [___]/</w:t>
      </w:r>
      <w:r w:rsidR="009E549A">
        <w:rPr>
          <w:rFonts w:ascii="Garamond" w:eastAsia="Times New Roman" w:hAnsi="Garamond" w:cs="Times New Roman"/>
          <w:b/>
          <w:sz w:val="24"/>
          <w:szCs w:val="24"/>
          <w:lang w:eastAsia="pl-PL"/>
        </w:rPr>
        <w:t>Ablacja</w:t>
      </w:r>
      <w:r w:rsidRPr="008F0C50">
        <w:rPr>
          <w:rFonts w:ascii="Garamond" w:eastAsia="Times New Roman" w:hAnsi="Garamond" w:cs="Times New Roman"/>
          <w:b/>
          <w:sz w:val="24"/>
          <w:szCs w:val="24"/>
          <w:lang w:eastAsia="pl-PL"/>
        </w:rPr>
        <w:t xml:space="preserve"> </w:t>
      </w:r>
      <w:r w:rsidR="000810DE" w:rsidRPr="008F0C50">
        <w:rPr>
          <w:rFonts w:ascii="Garamond" w:eastAsia="Times New Roman" w:hAnsi="Garamond" w:cs="Times New Roman"/>
          <w:b/>
          <w:sz w:val="24"/>
          <w:szCs w:val="24"/>
          <w:lang w:eastAsia="pl-PL"/>
        </w:rPr>
        <w:t>/20</w:t>
      </w:r>
      <w:r w:rsidR="005A2AB3" w:rsidRPr="008F0C50">
        <w:rPr>
          <w:rFonts w:ascii="Garamond" w:eastAsia="Times New Roman" w:hAnsi="Garamond" w:cs="Times New Roman"/>
          <w:b/>
          <w:sz w:val="24"/>
          <w:szCs w:val="24"/>
          <w:lang w:eastAsia="pl-PL"/>
        </w:rPr>
        <w:t>2</w:t>
      </w:r>
      <w:r w:rsidR="00700C44" w:rsidRPr="008F0C50">
        <w:rPr>
          <w:rFonts w:ascii="Garamond" w:eastAsia="Times New Roman" w:hAnsi="Garamond" w:cs="Times New Roman"/>
          <w:b/>
          <w:sz w:val="24"/>
          <w:szCs w:val="24"/>
          <w:lang w:eastAsia="pl-PL"/>
        </w:rPr>
        <w:t>4</w:t>
      </w:r>
    </w:p>
    <w:p w14:paraId="1EFAFC00" w14:textId="5FDAA6A3" w:rsidR="000810DE" w:rsidRPr="008F0C50" w:rsidRDefault="000810DE" w:rsidP="005755BB">
      <w:pPr>
        <w:spacing w:after="0" w:line="276" w:lineRule="auto"/>
        <w:jc w:val="center"/>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na udzielanie świadczeń zdrowotnych w </w:t>
      </w:r>
      <w:r w:rsidR="000611CD">
        <w:rPr>
          <w:rFonts w:ascii="Garamond" w:eastAsia="Times New Roman" w:hAnsi="Garamond" w:cs="Times New Roman"/>
          <w:sz w:val="24"/>
          <w:szCs w:val="24"/>
          <w:lang w:eastAsia="pl-PL"/>
        </w:rPr>
        <w:t xml:space="preserve">Oddziale Kardiologii </w:t>
      </w:r>
      <w:r w:rsidR="00092F85">
        <w:rPr>
          <w:rFonts w:ascii="Garamond" w:eastAsia="Times New Roman" w:hAnsi="Garamond" w:cs="Times New Roman"/>
          <w:sz w:val="24"/>
          <w:szCs w:val="24"/>
          <w:lang w:eastAsia="pl-PL"/>
        </w:rPr>
        <w:t>Samodzielnego Publicznego  Zakładu Opieki Zdrowotnej w Puławach</w:t>
      </w:r>
      <w:r w:rsidRPr="008F0C50">
        <w:rPr>
          <w:rFonts w:ascii="Garamond" w:eastAsia="Times New Roman" w:hAnsi="Garamond" w:cs="Times New Roman"/>
          <w:sz w:val="24"/>
          <w:szCs w:val="24"/>
          <w:lang w:eastAsia="pl-PL"/>
        </w:rPr>
        <w:t xml:space="preserve"> </w:t>
      </w:r>
    </w:p>
    <w:p w14:paraId="1DA240D4" w14:textId="77777777" w:rsidR="000810DE" w:rsidRPr="008F0C50" w:rsidRDefault="000810DE" w:rsidP="005755BB">
      <w:pPr>
        <w:spacing w:after="0" w:line="276" w:lineRule="auto"/>
        <w:jc w:val="center"/>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 zawarta w dniu [___] 20</w:t>
      </w:r>
      <w:r w:rsidR="005A2AB3" w:rsidRPr="008F0C50">
        <w:rPr>
          <w:rFonts w:ascii="Garamond" w:eastAsia="Times New Roman" w:hAnsi="Garamond" w:cs="Times New Roman"/>
          <w:sz w:val="24"/>
          <w:szCs w:val="24"/>
          <w:lang w:eastAsia="pl-PL"/>
        </w:rPr>
        <w:t>2</w:t>
      </w:r>
      <w:r w:rsidR="00700C44" w:rsidRPr="008F0C50">
        <w:rPr>
          <w:rFonts w:ascii="Garamond" w:eastAsia="Times New Roman" w:hAnsi="Garamond" w:cs="Times New Roman"/>
          <w:sz w:val="24"/>
          <w:szCs w:val="24"/>
          <w:lang w:eastAsia="pl-PL"/>
        </w:rPr>
        <w:t>4</w:t>
      </w:r>
      <w:r w:rsidRPr="008F0C50">
        <w:rPr>
          <w:rFonts w:ascii="Garamond" w:eastAsia="Times New Roman" w:hAnsi="Garamond" w:cs="Times New Roman"/>
          <w:sz w:val="24"/>
          <w:szCs w:val="24"/>
          <w:lang w:eastAsia="pl-PL"/>
        </w:rPr>
        <w:t xml:space="preserve"> roku</w:t>
      </w:r>
    </w:p>
    <w:p w14:paraId="749DBAA9" w14:textId="77777777" w:rsidR="000810DE" w:rsidRPr="008F0C50" w:rsidRDefault="000810DE" w:rsidP="005755BB">
      <w:pPr>
        <w:spacing w:after="0" w:line="276" w:lineRule="auto"/>
        <w:jc w:val="center"/>
        <w:rPr>
          <w:rFonts w:ascii="Garamond" w:eastAsia="Times New Roman" w:hAnsi="Garamond" w:cs="Times New Roman"/>
          <w:sz w:val="24"/>
          <w:szCs w:val="24"/>
          <w:lang w:eastAsia="pl-PL"/>
        </w:rPr>
      </w:pPr>
    </w:p>
    <w:p w14:paraId="620EE7B1" w14:textId="77777777" w:rsidR="000810DE" w:rsidRPr="008F0C50" w:rsidRDefault="000810DE" w:rsidP="005755BB">
      <w:p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pomiędzy </w:t>
      </w:r>
    </w:p>
    <w:p w14:paraId="70DB6CB4" w14:textId="77777777" w:rsidR="00B264E5" w:rsidRPr="008F0C50" w:rsidRDefault="000810DE" w:rsidP="005755BB">
      <w:p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b/>
          <w:sz w:val="24"/>
          <w:szCs w:val="24"/>
          <w:lang w:eastAsia="pl-PL"/>
        </w:rPr>
        <w:t>Samodzielnym Publicznym Zakładem Opieki Zdrowotnej w Puławach</w:t>
      </w:r>
      <w:r w:rsidRPr="008F0C50">
        <w:rPr>
          <w:rFonts w:ascii="Garamond" w:eastAsia="Times New Roman" w:hAnsi="Garamond" w:cs="Times New Roman"/>
          <w:sz w:val="24"/>
          <w:szCs w:val="24"/>
          <w:lang w:eastAsia="pl-PL"/>
        </w:rPr>
        <w:t>, 24-100 Puławy,</w:t>
      </w:r>
      <w:r w:rsidR="00B264E5" w:rsidRPr="008F0C50">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 xml:space="preserve"> ul. Bema 1, zarejestrowanym w rejestrze stowarzyszeń innych organizacji społecznych i zawodowych, fundacji i publicznych zakładów opieki zdrowotnej Sądu Rejonowego Lublin – Wschód w Lublinie z siedzibą w Świdniku, VI Wydział Gospodarczy Krajowego Rejestru Sądowego pod numerem KRS 0000026256, NIP</w:t>
      </w:r>
      <w:r w:rsidR="00B767AF" w:rsidRPr="008F0C50">
        <w:rPr>
          <w:rFonts w:ascii="Garamond" w:eastAsia="Times New Roman" w:hAnsi="Garamond" w:cs="Times New Roman"/>
          <w:sz w:val="24"/>
          <w:szCs w:val="24"/>
          <w:lang w:eastAsia="pl-PL"/>
        </w:rPr>
        <w:t xml:space="preserve"> 7162238942 </w:t>
      </w:r>
      <w:r w:rsidRPr="008F0C50">
        <w:rPr>
          <w:rFonts w:ascii="Garamond" w:eastAsia="Times New Roman" w:hAnsi="Garamond" w:cs="Times New Roman"/>
          <w:sz w:val="24"/>
          <w:szCs w:val="24"/>
          <w:lang w:eastAsia="pl-PL"/>
        </w:rPr>
        <w:t xml:space="preserve">, REGON </w:t>
      </w:r>
      <w:r w:rsidR="00B767AF" w:rsidRPr="008F0C50">
        <w:rPr>
          <w:rFonts w:ascii="Garamond" w:eastAsia="Times New Roman" w:hAnsi="Garamond" w:cs="Times New Roman"/>
          <w:sz w:val="24"/>
          <w:szCs w:val="24"/>
          <w:lang w:eastAsia="pl-PL"/>
        </w:rPr>
        <w:t xml:space="preserve"> 431205731 </w:t>
      </w:r>
      <w:r w:rsidRPr="008F0C50">
        <w:rPr>
          <w:rFonts w:ascii="Garamond" w:eastAsia="Times New Roman" w:hAnsi="Garamond" w:cs="Times New Roman"/>
          <w:sz w:val="24"/>
          <w:szCs w:val="24"/>
          <w:lang w:eastAsia="pl-PL"/>
        </w:rPr>
        <w:t>reprezentowanym przez</w:t>
      </w:r>
      <w:r w:rsidR="00B264E5" w:rsidRPr="008F0C50">
        <w:rPr>
          <w:rFonts w:ascii="Garamond" w:eastAsia="Times New Roman" w:hAnsi="Garamond" w:cs="Times New Roman"/>
          <w:sz w:val="24"/>
          <w:szCs w:val="24"/>
          <w:lang w:eastAsia="pl-PL"/>
        </w:rPr>
        <w:t>:</w:t>
      </w:r>
    </w:p>
    <w:p w14:paraId="2CE63BD0" w14:textId="77777777" w:rsidR="000810DE" w:rsidRPr="008F0C50" w:rsidRDefault="000810DE" w:rsidP="005755BB">
      <w:p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Piotra Rybaka – Dyrektora</w:t>
      </w:r>
      <w:r w:rsidR="00B264E5" w:rsidRPr="008F0C50">
        <w:rPr>
          <w:rFonts w:ascii="Garamond" w:eastAsia="Times New Roman" w:hAnsi="Garamond" w:cs="Times New Roman"/>
          <w:sz w:val="24"/>
          <w:szCs w:val="24"/>
          <w:lang w:eastAsia="pl-PL"/>
        </w:rPr>
        <w:t xml:space="preserve"> SPZOZ</w:t>
      </w:r>
    </w:p>
    <w:p w14:paraId="17916F4F" w14:textId="77777777" w:rsidR="000810DE" w:rsidRPr="008F0C50" w:rsidRDefault="000810DE" w:rsidP="005755BB">
      <w:p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zwanym w dalszej części</w:t>
      </w:r>
      <w:r w:rsidRPr="008F0C50">
        <w:rPr>
          <w:rFonts w:ascii="Garamond" w:eastAsia="Times New Roman" w:hAnsi="Garamond" w:cs="Times New Roman"/>
          <w:b/>
          <w:i/>
          <w:sz w:val="24"/>
          <w:szCs w:val="24"/>
          <w:lang w:eastAsia="pl-PL"/>
        </w:rPr>
        <w:t xml:space="preserve"> ,,Udzielającym zamówienia”</w:t>
      </w:r>
    </w:p>
    <w:p w14:paraId="4167EDE2" w14:textId="77777777" w:rsidR="000810DE" w:rsidRPr="008F0C50" w:rsidRDefault="000810DE" w:rsidP="005755BB">
      <w:p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a</w:t>
      </w:r>
    </w:p>
    <w:p w14:paraId="4B1DDC2E" w14:textId="77777777" w:rsidR="00834C67" w:rsidRDefault="000810DE" w:rsidP="005755BB">
      <w:p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[____] – </w:t>
      </w:r>
      <w:r w:rsidRPr="008F0C50">
        <w:rPr>
          <w:rFonts w:ascii="Garamond" w:eastAsia="Times New Roman" w:hAnsi="Garamond" w:cs="Times New Roman"/>
          <w:b/>
          <w:sz w:val="24"/>
          <w:szCs w:val="24"/>
          <w:lang w:eastAsia="pl-PL"/>
        </w:rPr>
        <w:t>lekarz</w:t>
      </w:r>
      <w:r w:rsidR="00B767AF" w:rsidRPr="008F0C50">
        <w:rPr>
          <w:rFonts w:ascii="Garamond" w:eastAsia="Times New Roman" w:hAnsi="Garamond" w:cs="Times New Roman"/>
          <w:b/>
          <w:sz w:val="24"/>
          <w:szCs w:val="24"/>
          <w:lang w:eastAsia="pl-PL"/>
        </w:rPr>
        <w:t xml:space="preserve"> </w:t>
      </w:r>
      <w:r w:rsidRPr="008F0C50">
        <w:rPr>
          <w:rFonts w:ascii="Garamond" w:eastAsia="Times New Roman" w:hAnsi="Garamond" w:cs="Times New Roman"/>
          <w:b/>
          <w:sz w:val="24"/>
          <w:szCs w:val="24"/>
          <w:lang w:eastAsia="pl-PL"/>
        </w:rPr>
        <w:t xml:space="preserve">, </w:t>
      </w:r>
      <w:r w:rsidRPr="008F0C50">
        <w:rPr>
          <w:rFonts w:ascii="Garamond" w:eastAsia="Times New Roman" w:hAnsi="Garamond" w:cs="Times New Roman"/>
          <w:sz w:val="24"/>
          <w:szCs w:val="24"/>
          <w:lang w:eastAsia="pl-PL"/>
        </w:rPr>
        <w:t>zam. …………., posiadającym nr PESEL …………, NIP …………</w:t>
      </w:r>
      <w:r w:rsidRPr="008F0C50">
        <w:rPr>
          <w:rFonts w:ascii="Garamond" w:eastAsia="Times New Roman" w:hAnsi="Garamond" w:cs="Times New Roman"/>
          <w:b/>
          <w:sz w:val="24"/>
          <w:szCs w:val="24"/>
          <w:lang w:eastAsia="pl-PL"/>
        </w:rPr>
        <w:t xml:space="preserve"> </w:t>
      </w:r>
      <w:r w:rsidR="008F743E" w:rsidRPr="008F0C50">
        <w:rPr>
          <w:rFonts w:ascii="Garamond" w:eastAsia="Times New Roman" w:hAnsi="Garamond" w:cs="Times New Roman"/>
          <w:b/>
          <w:sz w:val="24"/>
          <w:szCs w:val="24"/>
          <w:lang w:eastAsia="pl-PL"/>
        </w:rPr>
        <w:t xml:space="preserve">, </w:t>
      </w:r>
      <w:r w:rsidR="008F743E" w:rsidRPr="008F0C50">
        <w:rPr>
          <w:rFonts w:ascii="Garamond" w:eastAsia="Times New Roman" w:hAnsi="Garamond" w:cs="Times New Roman"/>
          <w:sz w:val="24"/>
          <w:szCs w:val="24"/>
          <w:lang w:eastAsia="pl-PL"/>
        </w:rPr>
        <w:t>prowadzącym działalność gospodarczą pod firmą: …….. z siedzibą w …….,</w:t>
      </w:r>
      <w:r w:rsidRPr="008F0C50">
        <w:rPr>
          <w:rFonts w:ascii="Garamond" w:eastAsia="Times New Roman" w:hAnsi="Garamond" w:cs="Times New Roman"/>
          <w:sz w:val="24"/>
          <w:szCs w:val="24"/>
          <w:lang w:eastAsia="pl-PL"/>
        </w:rPr>
        <w:t xml:space="preserve"> posiadającym prawo wykonywania zawodu nr [____] wydane przez [____] oraz posiadającym wpis do rejestru podmiotów wykonujących działalność leczniczą [___] nr [___], zarejestrowanym w Centralnej Ewidencji i Informacji o Działalności Gospodarczej prowadzonej w systemie teleinformatycznym przez ministra właściwego do spraw gospodarki</w:t>
      </w:r>
      <w:r w:rsidR="00834C67">
        <w:rPr>
          <w:rFonts w:ascii="Garamond" w:eastAsia="Times New Roman" w:hAnsi="Garamond" w:cs="Times New Roman"/>
          <w:sz w:val="24"/>
          <w:szCs w:val="24"/>
          <w:lang w:eastAsia="pl-PL"/>
        </w:rPr>
        <w:t xml:space="preserve"> </w:t>
      </w:r>
    </w:p>
    <w:p w14:paraId="5394ABD3" w14:textId="77777777" w:rsidR="00092F85" w:rsidRDefault="00092F85" w:rsidP="00834C67">
      <w:pPr>
        <w:spacing w:line="276" w:lineRule="auto"/>
        <w:jc w:val="both"/>
        <w:rPr>
          <w:rFonts w:ascii="Garamond" w:hAnsi="Garamond"/>
          <w:sz w:val="24"/>
        </w:rPr>
      </w:pPr>
      <w:r>
        <w:rPr>
          <w:rFonts w:ascii="Garamond" w:hAnsi="Garamond"/>
          <w:sz w:val="24"/>
        </w:rPr>
        <w:t>L</w:t>
      </w:r>
      <w:r w:rsidR="00834C67">
        <w:rPr>
          <w:rFonts w:ascii="Garamond" w:hAnsi="Garamond"/>
          <w:sz w:val="24"/>
        </w:rPr>
        <w:t>ub</w:t>
      </w:r>
    </w:p>
    <w:p w14:paraId="0A5896BA" w14:textId="3EC2916B" w:rsidR="00834C67" w:rsidRDefault="00092F85" w:rsidP="00834C67">
      <w:pPr>
        <w:spacing w:line="276" w:lineRule="auto"/>
        <w:jc w:val="both"/>
        <w:rPr>
          <w:rFonts w:ascii="Garamond" w:hAnsi="Garamond" w:cs="Arial"/>
          <w:sz w:val="24"/>
          <w:szCs w:val="24"/>
        </w:rPr>
      </w:pPr>
      <w:r>
        <w:rPr>
          <w:rFonts w:ascii="Garamond" w:hAnsi="Garamond"/>
          <w:sz w:val="24"/>
        </w:rPr>
        <w:t xml:space="preserve">…………… z siedzibą w ………. posiadającą wpis do rejestru podmiotów wykonujących działalność leczniczą [__] nr [__], wpisaną do </w:t>
      </w:r>
      <w:r w:rsidR="00834C67">
        <w:rPr>
          <w:rFonts w:ascii="Garamond" w:hAnsi="Garamond"/>
          <w:sz w:val="24"/>
        </w:rPr>
        <w:t>K</w:t>
      </w:r>
      <w:r>
        <w:rPr>
          <w:rFonts w:ascii="Garamond" w:hAnsi="Garamond"/>
          <w:sz w:val="24"/>
        </w:rPr>
        <w:t xml:space="preserve">rajowego </w:t>
      </w:r>
      <w:r w:rsidR="00834C67">
        <w:rPr>
          <w:rFonts w:ascii="Garamond" w:hAnsi="Garamond"/>
          <w:sz w:val="24"/>
        </w:rPr>
        <w:t>R</w:t>
      </w:r>
      <w:r>
        <w:rPr>
          <w:rFonts w:ascii="Garamond" w:hAnsi="Garamond"/>
          <w:sz w:val="24"/>
        </w:rPr>
        <w:t xml:space="preserve">ejestru </w:t>
      </w:r>
      <w:r w:rsidR="00834C67">
        <w:rPr>
          <w:rFonts w:ascii="Garamond" w:hAnsi="Garamond"/>
          <w:sz w:val="24"/>
        </w:rPr>
        <w:t>S</w:t>
      </w:r>
      <w:r>
        <w:rPr>
          <w:rFonts w:ascii="Garamond" w:hAnsi="Garamond"/>
          <w:sz w:val="24"/>
        </w:rPr>
        <w:t>ądowego pod nr ……..</w:t>
      </w:r>
      <w:r w:rsidR="00834C67">
        <w:rPr>
          <w:rFonts w:ascii="Garamond" w:hAnsi="Garamond"/>
          <w:sz w:val="24"/>
        </w:rPr>
        <w:t xml:space="preserve"> oraz posiadając</w:t>
      </w:r>
      <w:r>
        <w:rPr>
          <w:rFonts w:ascii="Garamond" w:hAnsi="Garamond"/>
          <w:sz w:val="24"/>
        </w:rPr>
        <w:t xml:space="preserve">ą </w:t>
      </w:r>
      <w:r w:rsidR="00834C67">
        <w:rPr>
          <w:rFonts w:ascii="Garamond" w:hAnsi="Garamond"/>
          <w:sz w:val="24"/>
        </w:rPr>
        <w:t xml:space="preserve"> wpis do rejestru podmiotów wykonujących działalność leczniczą [___] nr [___],</w:t>
      </w:r>
      <w:r w:rsidR="00834C67">
        <w:rPr>
          <w:rFonts w:ascii="Garamond" w:hAnsi="Garamond" w:cs="Arial"/>
          <w:sz w:val="24"/>
          <w:szCs w:val="24"/>
        </w:rPr>
        <w:t xml:space="preserve">reprezentowanym przez: </w:t>
      </w:r>
    </w:p>
    <w:p w14:paraId="039B0BCE" w14:textId="77777777" w:rsidR="000810DE" w:rsidRPr="008F0C50" w:rsidRDefault="000810DE" w:rsidP="005755BB">
      <w:pPr>
        <w:spacing w:after="0" w:line="276" w:lineRule="auto"/>
        <w:jc w:val="both"/>
        <w:rPr>
          <w:rFonts w:ascii="Garamond" w:eastAsia="Times New Roman" w:hAnsi="Garamond" w:cs="Times New Roman"/>
          <w:b/>
          <w:i/>
          <w:sz w:val="24"/>
          <w:szCs w:val="24"/>
          <w:lang w:eastAsia="pl-PL"/>
        </w:rPr>
      </w:pPr>
      <w:r w:rsidRPr="008F0C50">
        <w:rPr>
          <w:rFonts w:ascii="Garamond" w:eastAsia="Times New Roman" w:hAnsi="Garamond" w:cs="Times New Roman"/>
          <w:sz w:val="24"/>
          <w:szCs w:val="24"/>
          <w:lang w:eastAsia="pl-PL"/>
        </w:rPr>
        <w:t xml:space="preserve">zwanym w dalszej części umowy </w:t>
      </w:r>
      <w:r w:rsidRPr="008F0C50">
        <w:rPr>
          <w:rFonts w:ascii="Garamond" w:eastAsia="Times New Roman" w:hAnsi="Garamond" w:cs="Times New Roman"/>
          <w:b/>
          <w:sz w:val="24"/>
          <w:szCs w:val="24"/>
          <w:lang w:eastAsia="pl-PL"/>
        </w:rPr>
        <w:t>„Przyjmującym zamówienie”</w:t>
      </w:r>
    </w:p>
    <w:p w14:paraId="6E209415" w14:textId="77777777" w:rsidR="000810DE" w:rsidRPr="008F0C50" w:rsidRDefault="000810DE" w:rsidP="005755BB">
      <w:pPr>
        <w:spacing w:after="0" w:line="276" w:lineRule="auto"/>
        <w:jc w:val="both"/>
        <w:rPr>
          <w:rFonts w:ascii="Garamond" w:eastAsia="Times New Roman" w:hAnsi="Garamond" w:cs="Times New Roman"/>
          <w:b/>
          <w:i/>
          <w:sz w:val="24"/>
          <w:szCs w:val="24"/>
          <w:lang w:eastAsia="pl-PL"/>
        </w:rPr>
      </w:pPr>
    </w:p>
    <w:p w14:paraId="72DDD6F2" w14:textId="77777777" w:rsidR="000810DE" w:rsidRPr="008F0C50" w:rsidRDefault="000810DE" w:rsidP="005755BB">
      <w:pPr>
        <w:spacing w:after="0" w:line="276" w:lineRule="auto"/>
        <w:jc w:val="both"/>
        <w:rPr>
          <w:rFonts w:ascii="Garamond" w:eastAsia="Times New Roman" w:hAnsi="Garamond" w:cs="Times New Roman"/>
          <w:b/>
          <w:i/>
          <w:sz w:val="24"/>
          <w:szCs w:val="24"/>
          <w:lang w:eastAsia="pl-PL"/>
        </w:rPr>
      </w:pPr>
      <w:r w:rsidRPr="008F0C50">
        <w:rPr>
          <w:rFonts w:ascii="Garamond" w:eastAsia="Times New Roman" w:hAnsi="Garamond" w:cs="Times New Roman"/>
          <w:b/>
          <w:i/>
          <w:sz w:val="24"/>
          <w:szCs w:val="24"/>
          <w:lang w:eastAsia="pl-PL"/>
        </w:rPr>
        <w:t>Łącznie zwanymi „Strony”, a każda z osoba „Strona”</w:t>
      </w:r>
    </w:p>
    <w:p w14:paraId="438C02B7" w14:textId="77777777" w:rsidR="000810DE" w:rsidRPr="008F0C50" w:rsidRDefault="000810DE" w:rsidP="005755BB">
      <w:pPr>
        <w:spacing w:after="0" w:line="276" w:lineRule="auto"/>
        <w:jc w:val="both"/>
        <w:rPr>
          <w:rFonts w:ascii="Garamond" w:eastAsia="Times New Roman" w:hAnsi="Garamond" w:cs="Times New Roman"/>
          <w:b/>
          <w:i/>
          <w:sz w:val="24"/>
          <w:szCs w:val="24"/>
          <w:lang w:eastAsia="pl-PL"/>
        </w:rPr>
      </w:pPr>
    </w:p>
    <w:p w14:paraId="6D51099C" w14:textId="77777777" w:rsidR="000810DE" w:rsidRPr="008F0C50" w:rsidRDefault="000810DE" w:rsidP="005755BB">
      <w:pPr>
        <w:spacing w:after="0" w:line="276" w:lineRule="auto"/>
        <w:jc w:val="both"/>
        <w:rPr>
          <w:rFonts w:ascii="Garamond" w:eastAsia="Times New Roman" w:hAnsi="Garamond" w:cs="Times New Roman"/>
          <w:i/>
          <w:sz w:val="24"/>
          <w:szCs w:val="24"/>
          <w:lang w:eastAsia="pl-PL"/>
        </w:rPr>
      </w:pPr>
      <w:r w:rsidRPr="008F0C50">
        <w:rPr>
          <w:rFonts w:ascii="Garamond" w:eastAsia="Times New Roman" w:hAnsi="Garamond" w:cs="Times New Roman"/>
          <w:i/>
          <w:sz w:val="24"/>
          <w:szCs w:val="24"/>
          <w:lang w:eastAsia="pl-PL"/>
        </w:rPr>
        <w:t>Na podstawie  przepisu art. 26 i n. ustawy z dnia 15 kwietnia 2011r  roku o działalności leczniczej (Dz. U. z 20</w:t>
      </w:r>
      <w:r w:rsidR="00BA3D58" w:rsidRPr="008F0C50">
        <w:rPr>
          <w:rFonts w:ascii="Garamond" w:eastAsia="Times New Roman" w:hAnsi="Garamond" w:cs="Times New Roman"/>
          <w:i/>
          <w:sz w:val="24"/>
          <w:szCs w:val="24"/>
          <w:lang w:eastAsia="pl-PL"/>
        </w:rPr>
        <w:t>2</w:t>
      </w:r>
      <w:r w:rsidR="00700C44" w:rsidRPr="008F0C50">
        <w:rPr>
          <w:rFonts w:ascii="Garamond" w:eastAsia="Times New Roman" w:hAnsi="Garamond" w:cs="Times New Roman"/>
          <w:i/>
          <w:sz w:val="24"/>
          <w:szCs w:val="24"/>
          <w:lang w:eastAsia="pl-PL"/>
        </w:rPr>
        <w:t>3</w:t>
      </w:r>
      <w:r w:rsidR="00BA3D58" w:rsidRPr="008F0C50">
        <w:rPr>
          <w:rFonts w:ascii="Garamond" w:eastAsia="Times New Roman" w:hAnsi="Garamond" w:cs="Times New Roman"/>
          <w:i/>
          <w:sz w:val="24"/>
          <w:szCs w:val="24"/>
          <w:lang w:eastAsia="pl-PL"/>
        </w:rPr>
        <w:t xml:space="preserve"> </w:t>
      </w:r>
      <w:r w:rsidRPr="008F0C50">
        <w:rPr>
          <w:rFonts w:ascii="Garamond" w:eastAsia="Times New Roman" w:hAnsi="Garamond" w:cs="Times New Roman"/>
          <w:i/>
          <w:sz w:val="24"/>
          <w:szCs w:val="24"/>
          <w:lang w:eastAsia="pl-PL"/>
        </w:rPr>
        <w:t>roku poz.</w:t>
      </w:r>
      <w:r w:rsidR="00BA3D58" w:rsidRPr="008F0C50">
        <w:rPr>
          <w:rFonts w:ascii="Garamond" w:eastAsia="Times New Roman" w:hAnsi="Garamond" w:cs="Times New Roman"/>
          <w:i/>
          <w:sz w:val="24"/>
          <w:szCs w:val="24"/>
          <w:lang w:eastAsia="pl-PL"/>
        </w:rPr>
        <w:t xml:space="preserve"> </w:t>
      </w:r>
      <w:r w:rsidR="00700C44" w:rsidRPr="008F0C50">
        <w:rPr>
          <w:rFonts w:ascii="Garamond" w:eastAsia="Times New Roman" w:hAnsi="Garamond" w:cs="Times New Roman"/>
          <w:i/>
          <w:sz w:val="24"/>
          <w:szCs w:val="24"/>
          <w:lang w:eastAsia="pl-PL"/>
        </w:rPr>
        <w:t xml:space="preserve">991 </w:t>
      </w:r>
      <w:r w:rsidR="005A2AB3" w:rsidRPr="008F0C50">
        <w:rPr>
          <w:rFonts w:ascii="Garamond" w:eastAsia="Times New Roman" w:hAnsi="Garamond" w:cs="Times New Roman"/>
          <w:i/>
          <w:sz w:val="24"/>
          <w:szCs w:val="24"/>
          <w:lang w:eastAsia="pl-PL"/>
        </w:rPr>
        <w:t>ze zm.</w:t>
      </w:r>
      <w:r w:rsidR="00B767AF" w:rsidRPr="008F0C50">
        <w:rPr>
          <w:rFonts w:ascii="Garamond" w:eastAsia="Times New Roman" w:hAnsi="Garamond" w:cs="Times New Roman"/>
          <w:i/>
          <w:sz w:val="24"/>
          <w:szCs w:val="24"/>
          <w:lang w:eastAsia="pl-PL"/>
        </w:rPr>
        <w:t xml:space="preserve"> </w:t>
      </w:r>
      <w:r w:rsidRPr="008F0C50">
        <w:rPr>
          <w:rFonts w:ascii="Garamond" w:eastAsia="Times New Roman" w:hAnsi="Garamond" w:cs="Times New Roman"/>
          <w:i/>
          <w:sz w:val="24"/>
          <w:szCs w:val="24"/>
          <w:lang w:eastAsia="pl-PL"/>
        </w:rPr>
        <w:t>) oraz w oparciu o protokół Komisji Konkursowej powołanej przez Dyrektora SPZOZ w Puławach Zarządzeniem Nr</w:t>
      </w:r>
      <w:r w:rsidR="00BC1BD6" w:rsidRPr="008F0C50">
        <w:rPr>
          <w:rFonts w:ascii="Garamond" w:eastAsia="Times New Roman" w:hAnsi="Garamond" w:cs="Times New Roman"/>
          <w:i/>
          <w:sz w:val="24"/>
          <w:szCs w:val="24"/>
          <w:lang w:eastAsia="pl-PL"/>
        </w:rPr>
        <w:t xml:space="preserve"> </w:t>
      </w:r>
      <w:r w:rsidR="005A2AB3" w:rsidRPr="008F0C50">
        <w:rPr>
          <w:rFonts w:ascii="Garamond" w:eastAsia="Times New Roman" w:hAnsi="Garamond" w:cs="Times New Roman"/>
          <w:i/>
          <w:sz w:val="24"/>
          <w:szCs w:val="24"/>
          <w:lang w:eastAsia="pl-PL"/>
        </w:rPr>
        <w:t>………….</w:t>
      </w:r>
      <w:r w:rsidRPr="008F0C50">
        <w:rPr>
          <w:rFonts w:ascii="Garamond" w:eastAsia="Times New Roman" w:hAnsi="Garamond" w:cs="Times New Roman"/>
          <w:i/>
          <w:sz w:val="24"/>
          <w:szCs w:val="24"/>
          <w:lang w:eastAsia="pl-PL"/>
        </w:rPr>
        <w:t xml:space="preserve"> </w:t>
      </w:r>
      <w:r w:rsidR="00676025" w:rsidRPr="008F0C50">
        <w:rPr>
          <w:rFonts w:ascii="Garamond" w:eastAsia="Times New Roman" w:hAnsi="Garamond" w:cs="Times New Roman"/>
          <w:i/>
          <w:sz w:val="24"/>
          <w:szCs w:val="24"/>
          <w:lang w:eastAsia="pl-PL"/>
        </w:rPr>
        <w:t xml:space="preserve"> </w:t>
      </w:r>
      <w:r w:rsidR="00BC1BD6" w:rsidRPr="008F0C50">
        <w:rPr>
          <w:rFonts w:ascii="Garamond" w:eastAsia="Times New Roman" w:hAnsi="Garamond" w:cs="Times New Roman"/>
          <w:i/>
          <w:sz w:val="24"/>
          <w:szCs w:val="24"/>
          <w:lang w:eastAsia="pl-PL"/>
        </w:rPr>
        <w:t xml:space="preserve"> roku </w:t>
      </w:r>
      <w:r w:rsidRPr="008F0C50">
        <w:rPr>
          <w:rFonts w:ascii="Garamond" w:eastAsia="Times New Roman" w:hAnsi="Garamond" w:cs="Times New Roman"/>
          <w:i/>
          <w:sz w:val="24"/>
          <w:szCs w:val="24"/>
          <w:lang w:eastAsia="pl-PL"/>
        </w:rPr>
        <w:t xml:space="preserve"> w wyniku przeprowadzonego postępowania na udzielanie świadczeń zdrowotnych w trybie konkursu ofert i wyboru Oferty Przyjmującego zamówienie, stanowiącej Załącznik nr 4 do niniejszej umowy, Strony zawierają umowę o treści:</w:t>
      </w:r>
    </w:p>
    <w:p w14:paraId="58EA8B6C" w14:textId="77777777" w:rsidR="000810DE" w:rsidRPr="008F0C50" w:rsidRDefault="000810DE" w:rsidP="005755BB">
      <w:pPr>
        <w:spacing w:after="0" w:line="276" w:lineRule="auto"/>
        <w:jc w:val="both"/>
        <w:rPr>
          <w:rFonts w:ascii="Garamond" w:eastAsia="Times New Roman" w:hAnsi="Garamond" w:cs="Times New Roman"/>
          <w:sz w:val="24"/>
          <w:szCs w:val="24"/>
          <w:lang w:eastAsia="pl-PL"/>
        </w:rPr>
      </w:pPr>
    </w:p>
    <w:p w14:paraId="38F3A1D9" w14:textId="77777777" w:rsidR="000810DE"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w:t>
      </w:r>
    </w:p>
    <w:p w14:paraId="7594E615" w14:textId="77777777" w:rsidR="007B676B" w:rsidRPr="008F0C50" w:rsidRDefault="007B676B" w:rsidP="005755BB">
      <w:pPr>
        <w:spacing w:after="0" w:line="276" w:lineRule="auto"/>
        <w:ind w:right="-1"/>
        <w:jc w:val="center"/>
        <w:rPr>
          <w:rFonts w:ascii="Garamond" w:eastAsia="Times New Roman" w:hAnsi="Garamond" w:cs="Times New Roman"/>
          <w:b/>
          <w:sz w:val="24"/>
          <w:szCs w:val="24"/>
          <w:lang w:eastAsia="pl-PL"/>
        </w:rPr>
      </w:pPr>
    </w:p>
    <w:p w14:paraId="6C4BB52D" w14:textId="79762154" w:rsidR="000810DE" w:rsidRPr="008F0C50" w:rsidRDefault="000810DE" w:rsidP="005755BB">
      <w:pPr>
        <w:numPr>
          <w:ilvl w:val="0"/>
          <w:numId w:val="1"/>
        </w:numPr>
        <w:tabs>
          <w:tab w:val="left" w:pos="137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Udzielający zamówienia </w:t>
      </w:r>
      <w:r w:rsidR="00092F85">
        <w:rPr>
          <w:rFonts w:ascii="Garamond" w:eastAsia="Times New Roman" w:hAnsi="Garamond" w:cs="Times New Roman"/>
          <w:sz w:val="24"/>
          <w:szCs w:val="24"/>
          <w:lang w:eastAsia="pl-PL"/>
        </w:rPr>
        <w:t xml:space="preserve"> udziela</w:t>
      </w:r>
      <w:r w:rsidRPr="008F0C50">
        <w:rPr>
          <w:rFonts w:ascii="Garamond" w:eastAsia="Times New Roman" w:hAnsi="Garamond" w:cs="Times New Roman"/>
          <w:sz w:val="24"/>
          <w:szCs w:val="24"/>
          <w:lang w:eastAsia="pl-PL"/>
        </w:rPr>
        <w:t xml:space="preserve">, a Przyjmujący zamówienie przyjmuje obowiązek udzielania świadczeń zdrowotnych </w:t>
      </w:r>
      <w:r w:rsidR="00092F85">
        <w:rPr>
          <w:rFonts w:ascii="Garamond" w:eastAsia="Times New Roman" w:hAnsi="Garamond" w:cs="Times New Roman"/>
          <w:sz w:val="24"/>
          <w:szCs w:val="24"/>
          <w:lang w:eastAsia="pl-PL"/>
        </w:rPr>
        <w:t>w zakresie</w:t>
      </w:r>
      <w:r w:rsidR="00D821D4">
        <w:rPr>
          <w:rFonts w:ascii="Garamond" w:eastAsia="Times New Roman" w:hAnsi="Garamond" w:cs="Times New Roman"/>
          <w:sz w:val="24"/>
          <w:szCs w:val="24"/>
          <w:lang w:eastAsia="pl-PL"/>
        </w:rPr>
        <w:t xml:space="preserve"> zabiegów elektrofizjologicznych </w:t>
      </w:r>
      <w:r w:rsidRPr="008F0C50">
        <w:rPr>
          <w:rFonts w:ascii="Garamond" w:eastAsia="Times New Roman" w:hAnsi="Garamond" w:cs="Times New Roman"/>
          <w:sz w:val="24"/>
          <w:szCs w:val="24"/>
          <w:lang w:eastAsia="pl-PL"/>
        </w:rPr>
        <w:t xml:space="preserve">w </w:t>
      </w:r>
      <w:r w:rsidR="00D821D4">
        <w:rPr>
          <w:rFonts w:ascii="Garamond" w:eastAsia="Times New Roman" w:hAnsi="Garamond" w:cs="Times New Roman"/>
          <w:sz w:val="24"/>
          <w:szCs w:val="24"/>
          <w:lang w:eastAsia="pl-PL"/>
        </w:rPr>
        <w:t xml:space="preserve">Oddziale Kardiologii </w:t>
      </w:r>
      <w:r w:rsidR="00092F85" w:rsidRPr="008F0C50">
        <w:rPr>
          <w:rFonts w:ascii="Garamond" w:eastAsia="Times New Roman" w:hAnsi="Garamond" w:cs="Times New Roman"/>
          <w:sz w:val="24"/>
          <w:szCs w:val="24"/>
          <w:lang w:eastAsia="pl-PL"/>
        </w:rPr>
        <w:t>Udzielającego zamówieni</w:t>
      </w:r>
      <w:r w:rsidR="00092F85">
        <w:rPr>
          <w:rFonts w:ascii="Garamond" w:eastAsia="Times New Roman" w:hAnsi="Garamond" w:cs="Times New Roman"/>
          <w:sz w:val="24"/>
          <w:szCs w:val="24"/>
          <w:lang w:eastAsia="pl-PL"/>
        </w:rPr>
        <w:t xml:space="preserve">a </w:t>
      </w:r>
      <w:r w:rsidR="001478CE" w:rsidRPr="008F0C50">
        <w:rPr>
          <w:rFonts w:ascii="Garamond" w:eastAsia="Times New Roman" w:hAnsi="Garamond" w:cs="Times New Roman"/>
          <w:sz w:val="24"/>
          <w:szCs w:val="24"/>
          <w:lang w:eastAsia="pl-PL"/>
        </w:rPr>
        <w:t xml:space="preserve">(dalej jako </w:t>
      </w:r>
      <w:r w:rsidR="00E3289A">
        <w:rPr>
          <w:rFonts w:ascii="Garamond" w:eastAsia="Times New Roman" w:hAnsi="Garamond" w:cs="Times New Roman"/>
          <w:sz w:val="24"/>
          <w:szCs w:val="24"/>
          <w:lang w:eastAsia="pl-PL"/>
        </w:rPr>
        <w:t>O</w:t>
      </w:r>
      <w:r w:rsidR="00D821D4">
        <w:rPr>
          <w:rFonts w:ascii="Garamond" w:eastAsia="Times New Roman" w:hAnsi="Garamond" w:cs="Times New Roman"/>
          <w:sz w:val="24"/>
          <w:szCs w:val="24"/>
          <w:lang w:eastAsia="pl-PL"/>
        </w:rPr>
        <w:t>ddział</w:t>
      </w:r>
      <w:r w:rsidR="001478CE" w:rsidRPr="008F0C50">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przez osoby wykonujące zawodów lekarza</w:t>
      </w:r>
      <w:r w:rsidR="00092F85">
        <w:rPr>
          <w:rFonts w:ascii="Garamond" w:eastAsia="Times New Roman" w:hAnsi="Garamond" w:cs="Times New Roman"/>
          <w:sz w:val="24"/>
          <w:szCs w:val="24"/>
          <w:lang w:eastAsia="pl-PL"/>
        </w:rPr>
        <w:t>,</w:t>
      </w:r>
      <w:r w:rsidRPr="008F0C50">
        <w:rPr>
          <w:rFonts w:ascii="Garamond" w:eastAsia="Times New Roman" w:hAnsi="Garamond" w:cs="Times New Roman"/>
          <w:b/>
          <w:sz w:val="24"/>
          <w:szCs w:val="24"/>
          <w:lang w:eastAsia="pl-PL"/>
        </w:rPr>
        <w:t xml:space="preserve"> </w:t>
      </w:r>
      <w:r w:rsidRPr="008F0C50">
        <w:rPr>
          <w:rFonts w:ascii="Garamond" w:eastAsia="Times New Roman" w:hAnsi="Garamond" w:cs="Times New Roman"/>
          <w:sz w:val="24"/>
          <w:szCs w:val="24"/>
          <w:lang w:eastAsia="pl-PL"/>
        </w:rPr>
        <w:t xml:space="preserve">według ustalonych </w:t>
      </w:r>
      <w:r w:rsidR="000611CD">
        <w:rPr>
          <w:rFonts w:ascii="Garamond" w:eastAsia="Times New Roman" w:hAnsi="Garamond" w:cs="Times New Roman"/>
          <w:sz w:val="24"/>
          <w:szCs w:val="24"/>
          <w:lang w:eastAsia="pl-PL"/>
        </w:rPr>
        <w:t xml:space="preserve">limitów </w:t>
      </w:r>
      <w:r w:rsidRPr="008F0C50">
        <w:rPr>
          <w:rFonts w:ascii="Garamond" w:eastAsia="Times New Roman" w:hAnsi="Garamond" w:cs="Times New Roman"/>
          <w:sz w:val="24"/>
          <w:szCs w:val="24"/>
          <w:lang w:eastAsia="pl-PL"/>
        </w:rPr>
        <w:t>udzielania świadczeń zdrowotnych za wynagrodzeniem.</w:t>
      </w:r>
    </w:p>
    <w:p w14:paraId="2F7281CD" w14:textId="7275EFEE" w:rsidR="000810DE" w:rsidRPr="008F0C50" w:rsidRDefault="000810DE" w:rsidP="005755BB">
      <w:pPr>
        <w:numPr>
          <w:ilvl w:val="0"/>
          <w:numId w:val="1"/>
        </w:numPr>
        <w:tabs>
          <w:tab w:val="left" w:pos="137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Miejscem udzielania świadczeń jest </w:t>
      </w:r>
      <w:r w:rsidR="00092F85">
        <w:rPr>
          <w:rFonts w:ascii="Garamond" w:eastAsia="Times New Roman" w:hAnsi="Garamond" w:cs="Times New Roman"/>
          <w:sz w:val="24"/>
          <w:szCs w:val="24"/>
          <w:lang w:eastAsia="pl-PL"/>
        </w:rPr>
        <w:t xml:space="preserve">Pracownia elektrofizjologii w </w:t>
      </w:r>
      <w:r w:rsidR="009E549A">
        <w:rPr>
          <w:rFonts w:ascii="Garamond" w:eastAsia="Times New Roman" w:hAnsi="Garamond" w:cs="Times New Roman"/>
          <w:sz w:val="24"/>
          <w:szCs w:val="24"/>
          <w:lang w:eastAsia="pl-PL"/>
        </w:rPr>
        <w:t>Oddzia</w:t>
      </w:r>
      <w:r w:rsidR="00092F85">
        <w:rPr>
          <w:rFonts w:ascii="Garamond" w:eastAsia="Times New Roman" w:hAnsi="Garamond" w:cs="Times New Roman"/>
          <w:sz w:val="24"/>
          <w:szCs w:val="24"/>
          <w:lang w:eastAsia="pl-PL"/>
        </w:rPr>
        <w:t xml:space="preserve">le </w:t>
      </w:r>
      <w:r w:rsidR="009E549A">
        <w:rPr>
          <w:rFonts w:ascii="Garamond" w:eastAsia="Times New Roman" w:hAnsi="Garamond" w:cs="Times New Roman"/>
          <w:sz w:val="24"/>
          <w:szCs w:val="24"/>
          <w:lang w:eastAsia="pl-PL"/>
        </w:rPr>
        <w:t>Kardiologii -</w:t>
      </w:r>
      <w:r w:rsidR="00092F85">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SPZOZ Puławy, ul. Bema 1</w:t>
      </w:r>
      <w:r w:rsidR="00092F85">
        <w:rPr>
          <w:rFonts w:ascii="Garamond" w:eastAsia="Times New Roman" w:hAnsi="Garamond" w:cs="Times New Roman"/>
          <w:sz w:val="24"/>
          <w:szCs w:val="24"/>
          <w:lang w:eastAsia="pl-PL"/>
        </w:rPr>
        <w:t xml:space="preserve"> w Puławach</w:t>
      </w:r>
      <w:r w:rsidR="009E549A">
        <w:rPr>
          <w:rFonts w:ascii="Garamond" w:eastAsia="Times New Roman" w:hAnsi="Garamond" w:cs="Times New Roman"/>
          <w:sz w:val="24"/>
          <w:szCs w:val="24"/>
          <w:lang w:eastAsia="pl-PL"/>
        </w:rPr>
        <w:t>.</w:t>
      </w:r>
      <w:r w:rsidRPr="008F0C50">
        <w:rPr>
          <w:rFonts w:ascii="Garamond" w:eastAsia="Times New Roman" w:hAnsi="Garamond" w:cs="Times New Roman"/>
          <w:sz w:val="24"/>
          <w:szCs w:val="24"/>
          <w:lang w:eastAsia="pl-PL"/>
        </w:rPr>
        <w:t xml:space="preserve"> </w:t>
      </w:r>
    </w:p>
    <w:p w14:paraId="56EA5217" w14:textId="78C4B91A" w:rsidR="009E549A" w:rsidRPr="00E3289A" w:rsidRDefault="000810DE" w:rsidP="00E3289A">
      <w:pPr>
        <w:numPr>
          <w:ilvl w:val="0"/>
          <w:numId w:val="1"/>
        </w:numPr>
        <w:tabs>
          <w:tab w:val="left" w:pos="137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Arial"/>
          <w:sz w:val="24"/>
          <w:szCs w:val="24"/>
          <w:lang w:eastAsia="pl-PL"/>
        </w:rPr>
        <w:t xml:space="preserve">Przyjmujący </w:t>
      </w:r>
      <w:r w:rsidR="00CA0D29" w:rsidRPr="008F0C50">
        <w:rPr>
          <w:rFonts w:ascii="Garamond" w:eastAsia="Times New Roman" w:hAnsi="Garamond" w:cs="Arial"/>
          <w:sz w:val="24"/>
          <w:szCs w:val="24"/>
          <w:lang w:eastAsia="pl-PL"/>
        </w:rPr>
        <w:t>z</w:t>
      </w:r>
      <w:r w:rsidRPr="008F0C50">
        <w:rPr>
          <w:rFonts w:ascii="Garamond" w:eastAsia="Times New Roman" w:hAnsi="Garamond" w:cs="Arial"/>
          <w:sz w:val="24"/>
          <w:szCs w:val="24"/>
          <w:lang w:eastAsia="pl-PL"/>
        </w:rPr>
        <w:t xml:space="preserve">amówienie oświadcza, iż </w:t>
      </w:r>
      <w:r w:rsidR="00815295">
        <w:rPr>
          <w:rFonts w:ascii="Garamond" w:eastAsia="Times New Roman" w:hAnsi="Garamond" w:cs="Arial"/>
          <w:sz w:val="24"/>
          <w:szCs w:val="24"/>
          <w:lang w:eastAsia="pl-PL"/>
        </w:rPr>
        <w:t>przedmiot umowy realizowany będzie prz</w:t>
      </w:r>
      <w:r w:rsidR="007F320E">
        <w:rPr>
          <w:rFonts w:ascii="Garamond" w:eastAsia="Times New Roman" w:hAnsi="Garamond" w:cs="Arial"/>
          <w:sz w:val="24"/>
          <w:szCs w:val="24"/>
          <w:lang w:eastAsia="pl-PL"/>
        </w:rPr>
        <w:t xml:space="preserve">ez lekarzy w liczbie … osób </w:t>
      </w:r>
      <w:r w:rsidR="00815295">
        <w:rPr>
          <w:rFonts w:ascii="Garamond" w:eastAsia="Times New Roman" w:hAnsi="Garamond" w:cs="Arial"/>
          <w:sz w:val="24"/>
          <w:szCs w:val="24"/>
          <w:lang w:eastAsia="pl-PL"/>
        </w:rPr>
        <w:t xml:space="preserve"> </w:t>
      </w:r>
      <w:r w:rsidRPr="008F0C50">
        <w:rPr>
          <w:rFonts w:ascii="Garamond" w:eastAsia="Times New Roman" w:hAnsi="Garamond" w:cs="Arial"/>
          <w:sz w:val="24"/>
          <w:szCs w:val="24"/>
          <w:lang w:eastAsia="pl-PL"/>
        </w:rPr>
        <w:t>posiada</w:t>
      </w:r>
      <w:r w:rsidR="00815295">
        <w:rPr>
          <w:rFonts w:ascii="Garamond" w:eastAsia="Times New Roman" w:hAnsi="Garamond" w:cs="Arial"/>
          <w:sz w:val="24"/>
          <w:szCs w:val="24"/>
          <w:lang w:eastAsia="pl-PL"/>
        </w:rPr>
        <w:t>jących</w:t>
      </w:r>
      <w:r w:rsidRPr="008F0C50">
        <w:rPr>
          <w:rFonts w:ascii="Garamond" w:eastAsia="Times New Roman" w:hAnsi="Garamond" w:cs="Arial"/>
          <w:sz w:val="24"/>
          <w:szCs w:val="24"/>
          <w:lang w:eastAsia="pl-PL"/>
        </w:rPr>
        <w:t xml:space="preserve"> odpowiednie</w:t>
      </w:r>
      <w:r w:rsidR="00815295">
        <w:rPr>
          <w:rFonts w:ascii="Garamond" w:eastAsia="Times New Roman" w:hAnsi="Garamond" w:cs="Arial"/>
          <w:sz w:val="24"/>
          <w:szCs w:val="24"/>
          <w:lang w:eastAsia="pl-PL"/>
        </w:rPr>
        <w:t xml:space="preserve"> </w:t>
      </w:r>
      <w:r w:rsidR="00092F85">
        <w:rPr>
          <w:rFonts w:ascii="Garamond" w:eastAsia="Times New Roman" w:hAnsi="Garamond" w:cs="Arial"/>
          <w:sz w:val="24"/>
          <w:szCs w:val="24"/>
          <w:lang w:eastAsia="pl-PL"/>
        </w:rPr>
        <w:t xml:space="preserve">doświadczenie, wiedzę oraz </w:t>
      </w:r>
      <w:r w:rsidRPr="008F0C50">
        <w:rPr>
          <w:rFonts w:ascii="Garamond" w:eastAsia="Times New Roman" w:hAnsi="Garamond" w:cs="Arial"/>
          <w:sz w:val="24"/>
          <w:szCs w:val="24"/>
          <w:lang w:eastAsia="pl-PL"/>
        </w:rPr>
        <w:t xml:space="preserve">kwalifikacje potwierdzone </w:t>
      </w:r>
      <w:r w:rsidRPr="008F0C50">
        <w:rPr>
          <w:rFonts w:ascii="Garamond" w:eastAsia="Times New Roman" w:hAnsi="Garamond" w:cs="Arial"/>
          <w:sz w:val="24"/>
          <w:szCs w:val="24"/>
          <w:lang w:eastAsia="pl-PL"/>
        </w:rPr>
        <w:lastRenderedPageBreak/>
        <w:t>odpowiednimi dokumentami</w:t>
      </w:r>
      <w:r w:rsidR="00092F85">
        <w:rPr>
          <w:rFonts w:ascii="Garamond" w:eastAsia="Times New Roman" w:hAnsi="Garamond" w:cs="Arial"/>
          <w:sz w:val="24"/>
          <w:szCs w:val="24"/>
          <w:lang w:eastAsia="pl-PL"/>
        </w:rPr>
        <w:t>,</w:t>
      </w:r>
      <w:r w:rsidRPr="008F0C50">
        <w:rPr>
          <w:rFonts w:ascii="Garamond" w:eastAsia="Times New Roman" w:hAnsi="Garamond" w:cs="Arial"/>
          <w:sz w:val="24"/>
          <w:szCs w:val="24"/>
          <w:lang w:eastAsia="pl-PL"/>
        </w:rPr>
        <w:t xml:space="preserve"> niezbędn</w:t>
      </w:r>
      <w:r w:rsidR="00815295">
        <w:rPr>
          <w:rFonts w:ascii="Garamond" w:eastAsia="Times New Roman" w:hAnsi="Garamond" w:cs="Arial"/>
          <w:sz w:val="24"/>
          <w:szCs w:val="24"/>
          <w:lang w:eastAsia="pl-PL"/>
        </w:rPr>
        <w:t xml:space="preserve">ymi </w:t>
      </w:r>
      <w:r w:rsidRPr="008F0C50">
        <w:rPr>
          <w:rFonts w:ascii="Garamond" w:eastAsia="Times New Roman" w:hAnsi="Garamond" w:cs="Arial"/>
          <w:sz w:val="24"/>
          <w:szCs w:val="24"/>
          <w:lang w:eastAsia="pl-PL"/>
        </w:rPr>
        <w:t>do wykonywania powierzonych obowiązków oraz oświadcza, że nie istnieją żadne przeszkody prawne i faktyczne uniemożliwiające ich wykonywanie.</w:t>
      </w:r>
      <w:r w:rsidR="007F320E">
        <w:rPr>
          <w:rFonts w:ascii="Garamond" w:eastAsia="Times New Roman" w:hAnsi="Garamond" w:cs="Arial"/>
          <w:sz w:val="24"/>
          <w:szCs w:val="24"/>
          <w:lang w:eastAsia="pl-PL"/>
        </w:rPr>
        <w:t xml:space="preserve"> Lista lekarzy udzielających świadczenia zdrowotne stanowi Załącznik nr …. do umowy</w:t>
      </w:r>
    </w:p>
    <w:p w14:paraId="765C142B" w14:textId="77777777" w:rsidR="009E549A" w:rsidRDefault="009E549A" w:rsidP="005755BB">
      <w:pPr>
        <w:tabs>
          <w:tab w:val="left" w:pos="1374"/>
        </w:tabs>
        <w:suppressAutoHyphens/>
        <w:spacing w:after="0" w:line="276" w:lineRule="auto"/>
        <w:jc w:val="center"/>
        <w:rPr>
          <w:rFonts w:ascii="Garamond" w:eastAsia="Times New Roman" w:hAnsi="Garamond" w:cs="Times New Roman"/>
          <w:b/>
          <w:sz w:val="24"/>
          <w:szCs w:val="24"/>
          <w:lang w:eastAsia="pl-PL"/>
        </w:rPr>
      </w:pPr>
    </w:p>
    <w:p w14:paraId="457EB154" w14:textId="77777777" w:rsidR="000810DE" w:rsidRPr="008F0C50" w:rsidRDefault="000810DE" w:rsidP="005755BB">
      <w:pPr>
        <w:tabs>
          <w:tab w:val="left" w:pos="1374"/>
        </w:tabs>
        <w:suppressAutoHyphens/>
        <w:spacing w:after="0" w:line="276" w:lineRule="auto"/>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§2</w:t>
      </w:r>
    </w:p>
    <w:p w14:paraId="2865B929" w14:textId="77777777" w:rsidR="000810DE" w:rsidRPr="008F0C50" w:rsidRDefault="000810DE" w:rsidP="001C5EC6">
      <w:pPr>
        <w:spacing w:after="0" w:line="276" w:lineRule="auto"/>
        <w:ind w:left="360"/>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Uprawnionymi do korzystania ze świadczeń zdrowotnych, o których mowa w § 1 ust. 1 niniejszej Umowy są osoby ubezpieczone i inne osoby uprawnione do uzyskania świadczeń zdrowotnych u Udzielającego zamówieni</w:t>
      </w:r>
      <w:r w:rsidR="00F953F3" w:rsidRPr="008F0C50">
        <w:rPr>
          <w:rFonts w:ascii="Garamond" w:eastAsia="Times New Roman" w:hAnsi="Garamond" w:cs="Times New Roman"/>
          <w:sz w:val="24"/>
          <w:szCs w:val="24"/>
          <w:lang w:eastAsia="pl-PL"/>
        </w:rPr>
        <w:t>a</w:t>
      </w:r>
      <w:r w:rsidRPr="008F0C50">
        <w:rPr>
          <w:rFonts w:ascii="Garamond" w:eastAsia="Times New Roman" w:hAnsi="Garamond" w:cs="Times New Roman"/>
          <w:sz w:val="24"/>
          <w:szCs w:val="24"/>
          <w:lang w:eastAsia="pl-PL"/>
        </w:rPr>
        <w:t>, zamieszkałe lub przebywające na terenie powiatu puławskiego, wymagające udzielenia świadczeń zdrowotnych ze względu na zagrożenie zdrowia lub życia</w:t>
      </w:r>
      <w:r w:rsidR="00EB7383" w:rsidRPr="008F0C50">
        <w:rPr>
          <w:rFonts w:ascii="Garamond" w:eastAsia="Times New Roman" w:hAnsi="Garamond" w:cs="Times New Roman"/>
          <w:sz w:val="24"/>
          <w:szCs w:val="24"/>
          <w:lang w:eastAsia="pl-PL"/>
        </w:rPr>
        <w:t>.</w:t>
      </w:r>
    </w:p>
    <w:p w14:paraId="617D24F9" w14:textId="77777777" w:rsidR="000810DE" w:rsidRPr="008F0C50" w:rsidRDefault="000810DE" w:rsidP="005755BB">
      <w:pPr>
        <w:spacing w:after="0" w:line="276" w:lineRule="auto"/>
        <w:ind w:right="-1"/>
        <w:rPr>
          <w:rFonts w:ascii="Garamond" w:eastAsia="Times New Roman" w:hAnsi="Garamond" w:cs="Times New Roman"/>
          <w:b/>
          <w:sz w:val="24"/>
          <w:szCs w:val="24"/>
          <w:lang w:eastAsia="pl-PL"/>
        </w:rPr>
      </w:pPr>
    </w:p>
    <w:p w14:paraId="19003E73" w14:textId="77777777" w:rsidR="000810DE"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§3</w:t>
      </w:r>
    </w:p>
    <w:p w14:paraId="39687B06" w14:textId="77777777" w:rsidR="000810DE" w:rsidRPr="008F0C50" w:rsidRDefault="000810DE" w:rsidP="005755BB">
      <w:pPr>
        <w:tabs>
          <w:tab w:val="left" w:pos="426"/>
        </w:tabs>
        <w:suppressAutoHyphens/>
        <w:spacing w:after="0" w:line="276" w:lineRule="auto"/>
        <w:ind w:left="23"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Sposób zgłaszania się i rejestracji pacjentów oraz organizacja udzielania świadczeń zdrowotnych odbywać się będzie na zasadach określonych w:</w:t>
      </w:r>
    </w:p>
    <w:p w14:paraId="78446653" w14:textId="77777777" w:rsidR="000810DE" w:rsidRPr="00834C67" w:rsidRDefault="000810DE" w:rsidP="005755BB">
      <w:pPr>
        <w:numPr>
          <w:ilvl w:val="0"/>
          <w:numId w:val="21"/>
        </w:numPr>
        <w:suppressAutoHyphens/>
        <w:spacing w:after="0" w:line="276" w:lineRule="auto"/>
        <w:ind w:left="426"/>
        <w:jc w:val="both"/>
        <w:rPr>
          <w:rFonts w:ascii="Garamond" w:eastAsia="Times New Roman" w:hAnsi="Garamond" w:cs="Times New Roman"/>
          <w:sz w:val="24"/>
          <w:szCs w:val="24"/>
          <w:lang w:eastAsia="ar-SA"/>
        </w:rPr>
      </w:pPr>
      <w:r w:rsidRPr="00834C67">
        <w:rPr>
          <w:rFonts w:ascii="Garamond" w:eastAsia="Times New Roman" w:hAnsi="Garamond" w:cs="Times New Roman"/>
          <w:sz w:val="24"/>
          <w:szCs w:val="24"/>
          <w:lang w:eastAsia="ar-SA"/>
        </w:rPr>
        <w:t>ustawie z dnia 27 sierpnia 2004 roku o świadczeniach opieki zdrowotnej finansowanych ze środków publicznych (Dz. U. z 20</w:t>
      </w:r>
      <w:r w:rsidR="009D4421" w:rsidRPr="00834C67">
        <w:rPr>
          <w:rFonts w:ascii="Garamond" w:eastAsia="Times New Roman" w:hAnsi="Garamond" w:cs="Times New Roman"/>
          <w:sz w:val="24"/>
          <w:szCs w:val="24"/>
          <w:lang w:eastAsia="ar-SA"/>
        </w:rPr>
        <w:t>2</w:t>
      </w:r>
      <w:r w:rsidR="00EF536C" w:rsidRPr="00834C67">
        <w:rPr>
          <w:rFonts w:ascii="Garamond" w:eastAsia="Times New Roman" w:hAnsi="Garamond" w:cs="Times New Roman"/>
          <w:sz w:val="24"/>
          <w:szCs w:val="24"/>
          <w:lang w:eastAsia="ar-SA"/>
        </w:rPr>
        <w:t>4</w:t>
      </w:r>
      <w:r w:rsidR="009D4421" w:rsidRPr="00834C67">
        <w:rPr>
          <w:rFonts w:ascii="Garamond" w:eastAsia="Times New Roman" w:hAnsi="Garamond" w:cs="Times New Roman"/>
          <w:sz w:val="24"/>
          <w:szCs w:val="24"/>
          <w:lang w:eastAsia="ar-SA"/>
        </w:rPr>
        <w:t xml:space="preserve"> </w:t>
      </w:r>
      <w:r w:rsidRPr="00834C67">
        <w:rPr>
          <w:rFonts w:ascii="Garamond" w:eastAsia="Times New Roman" w:hAnsi="Garamond" w:cs="Times New Roman"/>
          <w:sz w:val="24"/>
          <w:szCs w:val="24"/>
          <w:lang w:eastAsia="ar-SA"/>
        </w:rPr>
        <w:t xml:space="preserve">r. , poz. </w:t>
      </w:r>
      <w:r w:rsidR="00EF536C" w:rsidRPr="00834C67">
        <w:rPr>
          <w:rFonts w:ascii="Garamond" w:eastAsia="Times New Roman" w:hAnsi="Garamond" w:cs="Times New Roman"/>
          <w:sz w:val="24"/>
          <w:szCs w:val="24"/>
          <w:lang w:eastAsia="ar-SA"/>
        </w:rPr>
        <w:t xml:space="preserve">146 </w:t>
      </w:r>
      <w:r w:rsidR="009D4421" w:rsidRPr="00834C67">
        <w:rPr>
          <w:rFonts w:ascii="Garamond" w:eastAsia="Times New Roman" w:hAnsi="Garamond" w:cs="Times New Roman"/>
          <w:sz w:val="24"/>
          <w:szCs w:val="24"/>
          <w:lang w:eastAsia="ar-SA"/>
        </w:rPr>
        <w:t xml:space="preserve">ze zm. </w:t>
      </w:r>
      <w:r w:rsidRPr="00834C67">
        <w:rPr>
          <w:rFonts w:ascii="Garamond" w:eastAsia="Times New Roman" w:hAnsi="Garamond" w:cs="Times New Roman"/>
          <w:sz w:val="24"/>
          <w:szCs w:val="24"/>
          <w:lang w:eastAsia="ar-SA"/>
        </w:rPr>
        <w:t>),</w:t>
      </w:r>
    </w:p>
    <w:p w14:paraId="7316737D" w14:textId="77777777" w:rsidR="000810DE" w:rsidRPr="008F0C50" w:rsidRDefault="000810DE" w:rsidP="005755BB">
      <w:pPr>
        <w:numPr>
          <w:ilvl w:val="0"/>
          <w:numId w:val="21"/>
        </w:numPr>
        <w:tabs>
          <w:tab w:val="left" w:pos="426"/>
        </w:tabs>
        <w:suppressAutoHyphens/>
        <w:spacing w:after="0" w:line="276" w:lineRule="auto"/>
        <w:ind w:left="426"/>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 xml:space="preserve">zgodnie z wymogami zawartymi w umowie pomiędzy udzielającym zamówienia a Lubelskim Oddziałem Wojewódzkim Narodowego Funduszu Zdrowia </w:t>
      </w:r>
      <w:r w:rsidRPr="008F0C50">
        <w:rPr>
          <w:rFonts w:ascii="Garamond" w:eastAsia="Times New Roman" w:hAnsi="Garamond" w:cs="Times New Roman"/>
          <w:b/>
          <w:sz w:val="24"/>
          <w:szCs w:val="24"/>
          <w:lang w:eastAsia="ar-SA"/>
        </w:rPr>
        <w:t>(„LOW NFZ”),</w:t>
      </w:r>
      <w:r w:rsidRPr="008F0C50">
        <w:rPr>
          <w:rFonts w:ascii="Garamond" w:eastAsia="Times New Roman" w:hAnsi="Garamond" w:cs="Times New Roman"/>
          <w:sz w:val="24"/>
          <w:szCs w:val="24"/>
          <w:lang w:eastAsia="ar-SA"/>
        </w:rPr>
        <w:t xml:space="preserve"> z którymi Przyjmujący zamówienie ma obowiązek się zapoznać.</w:t>
      </w:r>
    </w:p>
    <w:p w14:paraId="3F596DA2" w14:textId="77777777" w:rsidR="000810DE" w:rsidRPr="008F0C50" w:rsidRDefault="000810DE" w:rsidP="005755BB">
      <w:pPr>
        <w:spacing w:after="0" w:line="276" w:lineRule="auto"/>
        <w:ind w:right="-1"/>
        <w:jc w:val="both"/>
        <w:rPr>
          <w:rFonts w:ascii="Garamond" w:eastAsia="Times New Roman" w:hAnsi="Garamond" w:cs="Times New Roman"/>
          <w:sz w:val="24"/>
          <w:szCs w:val="24"/>
          <w:lang w:eastAsia="pl-PL"/>
        </w:rPr>
      </w:pPr>
    </w:p>
    <w:p w14:paraId="64CFB6FE" w14:textId="77777777" w:rsidR="000810DE"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§4</w:t>
      </w:r>
    </w:p>
    <w:p w14:paraId="0FAC11A2" w14:textId="2DFE1614" w:rsidR="000810DE" w:rsidRDefault="000810DE"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w czasie wykonywania świadczeń zdrowotnych objętych niniejszą umową  będzie miał</w:t>
      </w:r>
      <w:r w:rsidR="00DC08FB" w:rsidRPr="008F0C50">
        <w:rPr>
          <w:rFonts w:ascii="Garamond" w:eastAsia="Times New Roman" w:hAnsi="Garamond" w:cs="Times New Roman"/>
          <w:sz w:val="24"/>
          <w:szCs w:val="24"/>
          <w:lang w:eastAsia="pl-PL"/>
        </w:rPr>
        <w:t xml:space="preserve"> zapewnioną</w:t>
      </w:r>
      <w:r w:rsidRPr="008F0C50">
        <w:rPr>
          <w:rFonts w:ascii="Garamond" w:eastAsia="Times New Roman" w:hAnsi="Garamond" w:cs="Times New Roman"/>
          <w:sz w:val="24"/>
          <w:szCs w:val="24"/>
          <w:lang w:eastAsia="pl-PL"/>
        </w:rPr>
        <w:t xml:space="preserve"> samodzielność w podejmowaniu decyzji z zakresu wykonywania czynności służąc</w:t>
      </w:r>
      <w:r w:rsidR="00933C4D" w:rsidRPr="008F0C50">
        <w:rPr>
          <w:rFonts w:ascii="Garamond" w:eastAsia="Times New Roman" w:hAnsi="Garamond" w:cs="Times New Roman"/>
          <w:sz w:val="24"/>
          <w:szCs w:val="24"/>
          <w:lang w:eastAsia="pl-PL"/>
        </w:rPr>
        <w:t>ych</w:t>
      </w:r>
      <w:r w:rsidRPr="008F0C50">
        <w:rPr>
          <w:rFonts w:ascii="Garamond" w:eastAsia="Times New Roman" w:hAnsi="Garamond" w:cs="Times New Roman"/>
          <w:sz w:val="24"/>
          <w:szCs w:val="24"/>
          <w:lang w:eastAsia="pl-PL"/>
        </w:rPr>
        <w:t>,</w:t>
      </w:r>
      <w:r w:rsidR="00910952">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 xml:space="preserve">przywracaniu lub poprawie zdrowia pacjentów Udzielającego zamówienia, polegające </w:t>
      </w:r>
      <w:r w:rsidR="009E549A">
        <w:rPr>
          <w:rFonts w:ascii="Garamond" w:eastAsia="Times New Roman" w:hAnsi="Garamond" w:cs="Times New Roman"/>
          <w:sz w:val="24"/>
          <w:szCs w:val="24"/>
          <w:lang w:eastAsia="pl-PL"/>
        </w:rPr>
        <w:t>na leczeniu zaburzeń rytmu serca</w:t>
      </w:r>
      <w:r w:rsidR="00E3289A">
        <w:rPr>
          <w:rFonts w:ascii="Garamond" w:eastAsia="Times New Roman" w:hAnsi="Garamond" w:cs="Times New Roman"/>
          <w:sz w:val="24"/>
          <w:szCs w:val="24"/>
          <w:lang w:eastAsia="pl-PL"/>
        </w:rPr>
        <w:t>,</w:t>
      </w:r>
      <w:r w:rsidR="009E549A">
        <w:rPr>
          <w:rFonts w:ascii="Garamond" w:eastAsia="Times New Roman" w:hAnsi="Garamond" w:cs="Times New Roman"/>
          <w:sz w:val="24"/>
          <w:szCs w:val="24"/>
          <w:lang w:eastAsia="pl-PL"/>
        </w:rPr>
        <w:t xml:space="preserve"> wykonywanie zabiegów </w:t>
      </w:r>
      <w:r w:rsidR="00E4321D">
        <w:rPr>
          <w:rFonts w:ascii="Garamond" w:eastAsia="Times New Roman" w:hAnsi="Garamond" w:cs="Times New Roman"/>
          <w:sz w:val="24"/>
          <w:szCs w:val="24"/>
          <w:lang w:eastAsia="pl-PL"/>
        </w:rPr>
        <w:t>a</w:t>
      </w:r>
      <w:r w:rsidR="009E549A">
        <w:rPr>
          <w:rFonts w:ascii="Garamond" w:eastAsia="Times New Roman" w:hAnsi="Garamond" w:cs="Times New Roman"/>
          <w:sz w:val="24"/>
          <w:szCs w:val="24"/>
          <w:lang w:eastAsia="pl-PL"/>
        </w:rPr>
        <w:t>blacji .</w:t>
      </w:r>
    </w:p>
    <w:p w14:paraId="572D21C8" w14:textId="49E02F0C" w:rsidR="00E4321D" w:rsidRPr="001C5EC6" w:rsidRDefault="00E4321D"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1C5EC6">
        <w:rPr>
          <w:rFonts w:ascii="Garamond" w:eastAsia="Times New Roman" w:hAnsi="Garamond" w:cs="Times New Roman"/>
          <w:sz w:val="24"/>
          <w:szCs w:val="24"/>
          <w:lang w:eastAsia="pl-PL"/>
        </w:rPr>
        <w:t xml:space="preserve">Przyjmujący zamówienie </w:t>
      </w:r>
      <w:r w:rsidR="00910952" w:rsidRPr="001C5EC6">
        <w:rPr>
          <w:rFonts w:ascii="Garamond" w:eastAsia="Times New Roman" w:hAnsi="Garamond" w:cs="Times New Roman"/>
          <w:sz w:val="24"/>
          <w:szCs w:val="24"/>
          <w:lang w:eastAsia="pl-PL"/>
        </w:rPr>
        <w:t xml:space="preserve">na potrzeby </w:t>
      </w:r>
      <w:r w:rsidRPr="001C5EC6">
        <w:rPr>
          <w:rFonts w:ascii="Garamond" w:eastAsia="Times New Roman" w:hAnsi="Garamond" w:cs="Times New Roman"/>
          <w:sz w:val="24"/>
          <w:szCs w:val="24"/>
          <w:lang w:eastAsia="pl-PL"/>
        </w:rPr>
        <w:t>realizacj</w:t>
      </w:r>
      <w:r w:rsidR="00910952" w:rsidRPr="001C5EC6">
        <w:rPr>
          <w:rFonts w:ascii="Garamond" w:eastAsia="Times New Roman" w:hAnsi="Garamond" w:cs="Times New Roman"/>
          <w:sz w:val="24"/>
          <w:szCs w:val="24"/>
          <w:lang w:eastAsia="pl-PL"/>
        </w:rPr>
        <w:t>i</w:t>
      </w:r>
      <w:r w:rsidRPr="001C5EC6">
        <w:rPr>
          <w:rFonts w:ascii="Garamond" w:eastAsia="Times New Roman" w:hAnsi="Garamond" w:cs="Times New Roman"/>
          <w:sz w:val="24"/>
          <w:szCs w:val="24"/>
          <w:lang w:eastAsia="pl-PL"/>
        </w:rPr>
        <w:t xml:space="preserve"> świadczeń zdrowotnych</w:t>
      </w:r>
      <w:r w:rsidR="00910952" w:rsidRPr="001C5EC6">
        <w:rPr>
          <w:rFonts w:ascii="Garamond" w:eastAsia="Times New Roman" w:hAnsi="Garamond" w:cs="Times New Roman"/>
          <w:sz w:val="24"/>
          <w:szCs w:val="24"/>
          <w:lang w:eastAsia="pl-PL"/>
        </w:rPr>
        <w:t xml:space="preserve"> będących przedmiotem umowy</w:t>
      </w:r>
      <w:r w:rsidRPr="001C5EC6">
        <w:rPr>
          <w:rFonts w:ascii="Garamond" w:eastAsia="Times New Roman" w:hAnsi="Garamond" w:cs="Times New Roman"/>
          <w:sz w:val="24"/>
          <w:szCs w:val="24"/>
          <w:lang w:eastAsia="pl-PL"/>
        </w:rPr>
        <w:t xml:space="preserve"> </w:t>
      </w:r>
      <w:r w:rsidR="00910952" w:rsidRPr="001C5EC6">
        <w:rPr>
          <w:rFonts w:ascii="Garamond" w:eastAsia="Times New Roman" w:hAnsi="Garamond" w:cs="Times New Roman"/>
          <w:sz w:val="24"/>
          <w:szCs w:val="24"/>
          <w:lang w:eastAsia="pl-PL"/>
        </w:rPr>
        <w:t>zabezpieczy we własnym zakresie</w:t>
      </w:r>
      <w:r w:rsidR="00863714" w:rsidRPr="001C5EC6">
        <w:rPr>
          <w:rFonts w:ascii="Garamond" w:eastAsia="Times New Roman" w:hAnsi="Garamond" w:cs="Times New Roman"/>
          <w:sz w:val="24"/>
          <w:szCs w:val="24"/>
          <w:lang w:eastAsia="pl-PL"/>
        </w:rPr>
        <w:t>,</w:t>
      </w:r>
      <w:r w:rsidR="00910952" w:rsidRPr="001C5EC6">
        <w:rPr>
          <w:rFonts w:ascii="Garamond" w:eastAsia="Times New Roman" w:hAnsi="Garamond" w:cs="Times New Roman"/>
          <w:sz w:val="24"/>
          <w:szCs w:val="24"/>
          <w:lang w:eastAsia="pl-PL"/>
        </w:rPr>
        <w:t xml:space="preserve"> na swój koszt</w:t>
      </w:r>
      <w:r w:rsidR="00863714" w:rsidRPr="001C5EC6">
        <w:rPr>
          <w:rFonts w:ascii="Garamond" w:eastAsia="Times New Roman" w:hAnsi="Garamond" w:cs="Times New Roman"/>
          <w:sz w:val="24"/>
          <w:szCs w:val="24"/>
          <w:lang w:eastAsia="pl-PL"/>
        </w:rPr>
        <w:t xml:space="preserve"> bez prawa żądania od Udzielającego zamówienia zwrotu kosztów zakupu, </w:t>
      </w:r>
      <w:r w:rsidRPr="001C5EC6">
        <w:rPr>
          <w:rFonts w:ascii="Garamond" w:eastAsia="Times New Roman" w:hAnsi="Garamond" w:cs="Times New Roman"/>
          <w:sz w:val="24"/>
          <w:szCs w:val="24"/>
          <w:lang w:eastAsia="pl-PL"/>
        </w:rPr>
        <w:t>środk</w:t>
      </w:r>
      <w:r w:rsidR="00910952" w:rsidRPr="001C5EC6">
        <w:rPr>
          <w:rFonts w:ascii="Garamond" w:eastAsia="Times New Roman" w:hAnsi="Garamond" w:cs="Times New Roman"/>
          <w:sz w:val="24"/>
          <w:szCs w:val="24"/>
          <w:lang w:eastAsia="pl-PL"/>
        </w:rPr>
        <w:t xml:space="preserve">i </w:t>
      </w:r>
      <w:r w:rsidRPr="001C5EC6">
        <w:rPr>
          <w:rFonts w:ascii="Garamond" w:eastAsia="Times New Roman" w:hAnsi="Garamond" w:cs="Times New Roman"/>
          <w:sz w:val="24"/>
          <w:szCs w:val="24"/>
          <w:lang w:eastAsia="pl-PL"/>
        </w:rPr>
        <w:t>techniczn</w:t>
      </w:r>
      <w:r w:rsidR="00910952" w:rsidRPr="001C5EC6">
        <w:rPr>
          <w:rFonts w:ascii="Garamond" w:eastAsia="Times New Roman" w:hAnsi="Garamond" w:cs="Times New Roman"/>
          <w:sz w:val="24"/>
          <w:szCs w:val="24"/>
          <w:lang w:eastAsia="pl-PL"/>
        </w:rPr>
        <w:t xml:space="preserve">e </w:t>
      </w:r>
      <w:r w:rsidRPr="001C5EC6">
        <w:rPr>
          <w:rFonts w:ascii="Garamond" w:eastAsia="Times New Roman" w:hAnsi="Garamond" w:cs="Times New Roman"/>
          <w:sz w:val="24"/>
          <w:szCs w:val="24"/>
          <w:lang w:eastAsia="pl-PL"/>
        </w:rPr>
        <w:t>niezbędn</w:t>
      </w:r>
      <w:r w:rsidR="00910952" w:rsidRPr="001C5EC6">
        <w:rPr>
          <w:rFonts w:ascii="Garamond" w:eastAsia="Times New Roman" w:hAnsi="Garamond" w:cs="Times New Roman"/>
          <w:sz w:val="24"/>
          <w:szCs w:val="24"/>
          <w:lang w:eastAsia="pl-PL"/>
        </w:rPr>
        <w:t xml:space="preserve">e </w:t>
      </w:r>
      <w:r w:rsidRPr="001C5EC6">
        <w:rPr>
          <w:rFonts w:ascii="Garamond" w:eastAsia="Times New Roman" w:hAnsi="Garamond" w:cs="Times New Roman"/>
          <w:sz w:val="24"/>
          <w:szCs w:val="24"/>
          <w:lang w:eastAsia="pl-PL"/>
        </w:rPr>
        <w:t>do wykonywania zabiegów aparatur</w:t>
      </w:r>
      <w:r w:rsidR="001C5EC6" w:rsidRPr="001C5EC6">
        <w:rPr>
          <w:rFonts w:ascii="Garamond" w:eastAsia="Times New Roman" w:hAnsi="Garamond" w:cs="Times New Roman"/>
          <w:sz w:val="24"/>
          <w:szCs w:val="24"/>
          <w:lang w:eastAsia="pl-PL"/>
        </w:rPr>
        <w:t>ę</w:t>
      </w:r>
      <w:r w:rsidRPr="001C5EC6">
        <w:rPr>
          <w:rFonts w:ascii="Garamond" w:eastAsia="Times New Roman" w:hAnsi="Garamond" w:cs="Times New Roman"/>
          <w:sz w:val="24"/>
          <w:szCs w:val="24"/>
          <w:lang w:eastAsia="pl-PL"/>
        </w:rPr>
        <w:t xml:space="preserve"> medyczn</w:t>
      </w:r>
      <w:r w:rsidR="001C5EC6" w:rsidRPr="001C5EC6">
        <w:rPr>
          <w:rFonts w:ascii="Garamond" w:eastAsia="Times New Roman" w:hAnsi="Garamond" w:cs="Times New Roman"/>
          <w:sz w:val="24"/>
          <w:szCs w:val="24"/>
          <w:lang w:eastAsia="pl-PL"/>
        </w:rPr>
        <w:t xml:space="preserve">ą </w:t>
      </w:r>
      <w:r w:rsidRPr="001C5EC6">
        <w:rPr>
          <w:rFonts w:ascii="Garamond" w:eastAsia="Times New Roman" w:hAnsi="Garamond" w:cs="Times New Roman"/>
          <w:sz w:val="24"/>
          <w:szCs w:val="24"/>
          <w:lang w:eastAsia="pl-PL"/>
        </w:rPr>
        <w:t xml:space="preserve"> typ……………………………….., zużywalny sprz</w:t>
      </w:r>
      <w:r w:rsidR="00E3289A" w:rsidRPr="001C5EC6">
        <w:rPr>
          <w:rFonts w:ascii="Garamond" w:eastAsia="Times New Roman" w:hAnsi="Garamond" w:cs="Times New Roman"/>
          <w:sz w:val="24"/>
          <w:szCs w:val="24"/>
          <w:lang w:eastAsia="pl-PL"/>
        </w:rPr>
        <w:t>ę</w:t>
      </w:r>
      <w:r w:rsidRPr="001C5EC6">
        <w:rPr>
          <w:rFonts w:ascii="Garamond" w:eastAsia="Times New Roman" w:hAnsi="Garamond" w:cs="Times New Roman"/>
          <w:sz w:val="24"/>
          <w:szCs w:val="24"/>
          <w:lang w:eastAsia="pl-PL"/>
        </w:rPr>
        <w:t xml:space="preserve">t elektrofizjologiczny </w:t>
      </w:r>
      <w:r w:rsidR="00E3289A" w:rsidRPr="001C5EC6">
        <w:rPr>
          <w:rFonts w:ascii="Garamond" w:eastAsia="Times New Roman" w:hAnsi="Garamond" w:cs="Times New Roman"/>
          <w:sz w:val="24"/>
          <w:szCs w:val="24"/>
          <w:lang w:eastAsia="pl-PL"/>
        </w:rPr>
        <w:t>………………………………………….</w:t>
      </w:r>
      <w:r w:rsidR="00910952" w:rsidRPr="001C5EC6">
        <w:rPr>
          <w:rFonts w:ascii="Garamond" w:eastAsia="Times New Roman" w:hAnsi="Garamond" w:cs="Times New Roman"/>
          <w:sz w:val="24"/>
          <w:szCs w:val="24"/>
          <w:lang w:eastAsia="pl-PL"/>
        </w:rPr>
        <w:t xml:space="preserve"> </w:t>
      </w:r>
      <w:r w:rsidRPr="001C5EC6">
        <w:rPr>
          <w:rFonts w:ascii="Garamond" w:eastAsia="Times New Roman" w:hAnsi="Garamond" w:cs="Times New Roman"/>
          <w:sz w:val="24"/>
          <w:szCs w:val="24"/>
          <w:lang w:eastAsia="pl-PL"/>
        </w:rPr>
        <w:t>niezbędny do wykonania zabiegu,</w:t>
      </w:r>
      <w:r w:rsidR="00910952" w:rsidRPr="001C5EC6">
        <w:rPr>
          <w:rFonts w:ascii="Garamond" w:eastAsia="Times New Roman" w:hAnsi="Garamond" w:cs="Times New Roman"/>
          <w:sz w:val="24"/>
          <w:szCs w:val="24"/>
          <w:lang w:eastAsia="pl-PL"/>
        </w:rPr>
        <w:t xml:space="preserve"> a ponadto</w:t>
      </w:r>
      <w:r w:rsidRPr="001C5EC6">
        <w:rPr>
          <w:rFonts w:ascii="Garamond" w:eastAsia="Times New Roman" w:hAnsi="Garamond" w:cs="Times New Roman"/>
          <w:sz w:val="24"/>
          <w:szCs w:val="24"/>
          <w:lang w:eastAsia="pl-PL"/>
        </w:rPr>
        <w:t xml:space="preserve"> konsultacje lekarskie dla pacjentów związane z kwalifikacją pacjenta do procedury elektrofizjologicznej oraz konsultacje po wykonanym zabiegu.</w:t>
      </w:r>
    </w:p>
    <w:p w14:paraId="7975DCC1" w14:textId="4002DA32" w:rsidR="000810DE" w:rsidRPr="008F0C50" w:rsidRDefault="000810DE"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Przyjmujący zamówienie zobowiązuje się do udzielania świadczeń, o których mowa w § 1 ust. 1 niniejszej Umowy w dniach i godzinach określonych w harmonogramach udzielania świadczeń, tj. harmonogramem </w:t>
      </w:r>
      <w:r w:rsidR="00E3289A">
        <w:rPr>
          <w:rFonts w:ascii="Garamond" w:eastAsia="Times New Roman" w:hAnsi="Garamond" w:cs="Times New Roman"/>
          <w:sz w:val="24"/>
          <w:szCs w:val="24"/>
          <w:lang w:eastAsia="pl-PL"/>
        </w:rPr>
        <w:t xml:space="preserve">zabiegów </w:t>
      </w:r>
      <w:r w:rsidRPr="008F0C50">
        <w:rPr>
          <w:rFonts w:ascii="Garamond" w:eastAsia="Times New Roman" w:hAnsi="Garamond" w:cs="Times New Roman"/>
          <w:sz w:val="24"/>
          <w:szCs w:val="24"/>
          <w:lang w:eastAsia="pl-PL"/>
        </w:rPr>
        <w:t>na konkretne dni.</w:t>
      </w:r>
    </w:p>
    <w:p w14:paraId="39A2D5EB" w14:textId="77777777" w:rsidR="000810DE" w:rsidRPr="008F0C50" w:rsidRDefault="000810DE"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Harmonogram godzinowy udzielania świadczeń uzgodniony jest przez Udzielającego zamówienia oraz Przyjmującego zamówienie i stanowi Załącznik nr 2 do niniejszej umowy.</w:t>
      </w:r>
    </w:p>
    <w:p w14:paraId="36F57150" w14:textId="77777777" w:rsidR="000810DE" w:rsidRPr="008F0C50" w:rsidRDefault="000810DE"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Strony niniejszej umowy wspólnie ustalają miesięczny harmonogram na konkretn</w:t>
      </w:r>
      <w:r w:rsidR="00E3289A">
        <w:rPr>
          <w:rFonts w:ascii="Garamond" w:eastAsia="Times New Roman" w:hAnsi="Garamond" w:cs="Times New Roman"/>
          <w:sz w:val="24"/>
          <w:szCs w:val="24"/>
          <w:lang w:eastAsia="pl-PL"/>
        </w:rPr>
        <w:t>y</w:t>
      </w:r>
      <w:r w:rsidRPr="008F0C50">
        <w:rPr>
          <w:rFonts w:ascii="Garamond" w:eastAsia="Times New Roman" w:hAnsi="Garamond" w:cs="Times New Roman"/>
          <w:sz w:val="24"/>
          <w:szCs w:val="24"/>
          <w:lang w:eastAsia="pl-PL"/>
        </w:rPr>
        <w:t xml:space="preserve"> d</w:t>
      </w:r>
      <w:r w:rsidR="00E3289A">
        <w:rPr>
          <w:rFonts w:ascii="Garamond" w:eastAsia="Times New Roman" w:hAnsi="Garamond" w:cs="Times New Roman"/>
          <w:sz w:val="24"/>
          <w:szCs w:val="24"/>
          <w:lang w:eastAsia="pl-PL"/>
        </w:rPr>
        <w:t xml:space="preserve">zień </w:t>
      </w:r>
      <w:r w:rsidRPr="008F0C50">
        <w:rPr>
          <w:rFonts w:ascii="Garamond" w:eastAsia="Times New Roman" w:hAnsi="Garamond" w:cs="Times New Roman"/>
          <w:sz w:val="24"/>
          <w:szCs w:val="24"/>
          <w:lang w:eastAsia="pl-PL"/>
        </w:rPr>
        <w:t xml:space="preserve"> udzielania świadczeń zdrowotnych będących przedmiotem umowy</w:t>
      </w:r>
      <w:r w:rsidR="00E3289A">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 xml:space="preserve">do </w:t>
      </w:r>
      <w:r w:rsidR="007B676B" w:rsidRPr="008F0C50">
        <w:rPr>
          <w:rFonts w:ascii="Garamond" w:eastAsia="Times New Roman" w:hAnsi="Garamond" w:cs="Times New Roman"/>
          <w:sz w:val="24"/>
          <w:szCs w:val="24"/>
          <w:lang w:eastAsia="pl-PL"/>
        </w:rPr>
        <w:t>20</w:t>
      </w:r>
      <w:r w:rsidRPr="008F0C50">
        <w:rPr>
          <w:rFonts w:ascii="Garamond" w:eastAsia="Times New Roman" w:hAnsi="Garamond" w:cs="Times New Roman"/>
          <w:sz w:val="24"/>
          <w:szCs w:val="24"/>
          <w:lang w:eastAsia="pl-PL"/>
        </w:rPr>
        <w:t xml:space="preserve"> dnia danego miesiąca. </w:t>
      </w:r>
    </w:p>
    <w:p w14:paraId="0108D4D8" w14:textId="77777777" w:rsidR="000810DE" w:rsidRPr="008F0C50" w:rsidRDefault="000810DE"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W sytuacjach nieprzewidzianych i uzasadnionych potrzeb </w:t>
      </w:r>
      <w:r w:rsidR="001D0CFE">
        <w:rPr>
          <w:rFonts w:ascii="Garamond" w:eastAsia="Times New Roman" w:hAnsi="Garamond" w:cs="Times New Roman"/>
          <w:sz w:val="24"/>
          <w:szCs w:val="24"/>
          <w:lang w:eastAsia="pl-PL"/>
        </w:rPr>
        <w:t xml:space="preserve">Udzielającego </w:t>
      </w:r>
      <w:r w:rsidRPr="008F0C50">
        <w:rPr>
          <w:rFonts w:ascii="Garamond" w:eastAsia="Times New Roman" w:hAnsi="Garamond" w:cs="Times New Roman"/>
          <w:sz w:val="24"/>
          <w:szCs w:val="24"/>
          <w:lang w:eastAsia="pl-PL"/>
        </w:rPr>
        <w:t>zamówieni</w:t>
      </w:r>
      <w:r w:rsidR="001D0CFE">
        <w:rPr>
          <w:rFonts w:ascii="Garamond" w:eastAsia="Times New Roman" w:hAnsi="Garamond" w:cs="Times New Roman"/>
          <w:sz w:val="24"/>
          <w:szCs w:val="24"/>
          <w:lang w:eastAsia="pl-PL"/>
        </w:rPr>
        <w:t xml:space="preserve">a </w:t>
      </w:r>
      <w:r w:rsidRPr="008F0C50">
        <w:rPr>
          <w:rFonts w:ascii="Garamond" w:eastAsia="Times New Roman" w:hAnsi="Garamond" w:cs="Times New Roman"/>
          <w:sz w:val="24"/>
          <w:szCs w:val="24"/>
          <w:lang w:eastAsia="pl-PL"/>
        </w:rPr>
        <w:t xml:space="preserve"> minimalna liczba godzin może ulec zwiększeniu lub zmniejszeniu.</w:t>
      </w:r>
    </w:p>
    <w:p w14:paraId="4ADA2095" w14:textId="77777777" w:rsidR="000810DE" w:rsidRPr="008F0C50" w:rsidRDefault="000810DE"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Dni i godziny udzielania świadczeń przez Przyjmującego zamówienie podawane są do wiadomości pacjentów poprzez zamieszczenie stosowanych </w:t>
      </w:r>
      <w:r w:rsidR="009E549A">
        <w:rPr>
          <w:rFonts w:ascii="Garamond" w:eastAsia="Times New Roman" w:hAnsi="Garamond" w:cs="Times New Roman"/>
          <w:sz w:val="24"/>
          <w:szCs w:val="24"/>
          <w:lang w:eastAsia="pl-PL"/>
        </w:rPr>
        <w:t xml:space="preserve">informacji  w Oddziale Kardiologii </w:t>
      </w:r>
      <w:r w:rsidR="00DC08FB" w:rsidRPr="008F0C50">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w:t>
      </w:r>
    </w:p>
    <w:p w14:paraId="2D20E439" w14:textId="48799864" w:rsidR="00C3007F" w:rsidRPr="001C5EC6" w:rsidRDefault="000810DE" w:rsidP="005755BB">
      <w:pPr>
        <w:numPr>
          <w:ilvl w:val="0"/>
          <w:numId w:val="19"/>
        </w:numPr>
        <w:spacing w:after="0" w:line="276" w:lineRule="auto"/>
        <w:ind w:right="-1"/>
        <w:jc w:val="both"/>
        <w:rPr>
          <w:rFonts w:ascii="Garamond" w:eastAsia="Times New Roman" w:hAnsi="Garamond" w:cs="Times New Roman"/>
          <w:sz w:val="24"/>
          <w:szCs w:val="24"/>
          <w:lang w:eastAsia="pl-PL"/>
        </w:rPr>
      </w:pPr>
      <w:r w:rsidRPr="001C5EC6">
        <w:rPr>
          <w:rFonts w:ascii="Garamond" w:eastAsia="Times New Roman" w:hAnsi="Garamond" w:cs="Times New Roman"/>
          <w:sz w:val="24"/>
          <w:szCs w:val="24"/>
          <w:lang w:eastAsia="pl-PL"/>
        </w:rPr>
        <w:t xml:space="preserve">Udzielający zamówienia zobowiązuje się wobec Przyjmującego zamówienie do nieodpłatnego zapewnienia lokali i powierzchni </w:t>
      </w:r>
      <w:r w:rsidR="00933C4D" w:rsidRPr="001C5EC6">
        <w:rPr>
          <w:rFonts w:ascii="Garamond" w:eastAsia="Times New Roman" w:hAnsi="Garamond" w:cs="Times New Roman"/>
          <w:sz w:val="24"/>
          <w:szCs w:val="24"/>
          <w:lang w:eastAsia="pl-PL"/>
        </w:rPr>
        <w:t xml:space="preserve">wykorzystywanych </w:t>
      </w:r>
      <w:r w:rsidRPr="001C5EC6">
        <w:rPr>
          <w:rFonts w:ascii="Garamond" w:eastAsia="Times New Roman" w:hAnsi="Garamond" w:cs="Times New Roman"/>
          <w:sz w:val="24"/>
          <w:szCs w:val="24"/>
          <w:lang w:eastAsia="pl-PL"/>
        </w:rPr>
        <w:t>p</w:t>
      </w:r>
      <w:r w:rsidR="00933C4D" w:rsidRPr="001C5EC6">
        <w:rPr>
          <w:rFonts w:ascii="Garamond" w:eastAsia="Times New Roman" w:hAnsi="Garamond" w:cs="Times New Roman"/>
          <w:sz w:val="24"/>
          <w:szCs w:val="24"/>
          <w:lang w:eastAsia="pl-PL"/>
        </w:rPr>
        <w:t>odczas</w:t>
      </w:r>
      <w:r w:rsidRPr="001C5EC6">
        <w:rPr>
          <w:rFonts w:ascii="Garamond" w:eastAsia="Times New Roman" w:hAnsi="Garamond" w:cs="Times New Roman"/>
          <w:sz w:val="24"/>
          <w:szCs w:val="24"/>
          <w:lang w:eastAsia="pl-PL"/>
        </w:rPr>
        <w:t xml:space="preserve"> udzielaniu świadczeń zdrowotnych będących przedmiotem</w:t>
      </w:r>
      <w:r w:rsidR="00933C4D" w:rsidRPr="001C5EC6">
        <w:rPr>
          <w:rFonts w:ascii="Garamond" w:eastAsia="Times New Roman" w:hAnsi="Garamond" w:cs="Times New Roman"/>
          <w:sz w:val="24"/>
          <w:szCs w:val="24"/>
          <w:lang w:eastAsia="pl-PL"/>
        </w:rPr>
        <w:t xml:space="preserve"> niniejszej</w:t>
      </w:r>
      <w:r w:rsidRPr="001C5EC6">
        <w:rPr>
          <w:rFonts w:ascii="Garamond" w:eastAsia="Times New Roman" w:hAnsi="Garamond" w:cs="Times New Roman"/>
          <w:sz w:val="24"/>
          <w:szCs w:val="24"/>
          <w:lang w:eastAsia="pl-PL"/>
        </w:rPr>
        <w:t xml:space="preserve"> umowy, przekazania do dyspozycji na czas realizacji świadczeń </w:t>
      </w:r>
      <w:r w:rsidRPr="001C5EC6">
        <w:rPr>
          <w:rFonts w:ascii="Garamond" w:eastAsia="Times New Roman" w:hAnsi="Garamond" w:cs="Times New Roman"/>
          <w:sz w:val="24"/>
          <w:szCs w:val="24"/>
          <w:lang w:eastAsia="pl-PL"/>
        </w:rPr>
        <w:lastRenderedPageBreak/>
        <w:t>wyposażenia i materiałów pozostających w dyspozycji Udzielającego zamówienia, zapewnienia odpowiedniej bazy analityczno-badawczej, ogrzewania, zaopatrzenia w energię elektryczną, w wodę</w:t>
      </w:r>
      <w:r w:rsidR="00A65C5F" w:rsidRPr="001C5EC6">
        <w:rPr>
          <w:rFonts w:ascii="Garamond" w:eastAsia="Times New Roman" w:hAnsi="Garamond" w:cs="Times New Roman"/>
          <w:sz w:val="24"/>
          <w:szCs w:val="24"/>
          <w:lang w:eastAsia="pl-PL"/>
        </w:rPr>
        <w:t xml:space="preserve">, </w:t>
      </w:r>
      <w:r w:rsidR="004D4B0D" w:rsidRPr="001C5EC6">
        <w:rPr>
          <w:rFonts w:ascii="Garamond" w:eastAsia="Times New Roman" w:hAnsi="Garamond" w:cs="Times New Roman"/>
          <w:sz w:val="24"/>
          <w:szCs w:val="24"/>
          <w:lang w:eastAsia="pl-PL"/>
        </w:rPr>
        <w:t>aparatur</w:t>
      </w:r>
      <w:r w:rsidR="00E3289A" w:rsidRPr="001C5EC6">
        <w:rPr>
          <w:rFonts w:ascii="Garamond" w:eastAsia="Times New Roman" w:hAnsi="Garamond" w:cs="Times New Roman"/>
          <w:sz w:val="24"/>
          <w:szCs w:val="24"/>
          <w:lang w:eastAsia="pl-PL"/>
        </w:rPr>
        <w:t>ę</w:t>
      </w:r>
      <w:r w:rsidR="004D4B0D" w:rsidRPr="001C5EC6">
        <w:rPr>
          <w:rFonts w:ascii="Garamond" w:eastAsia="Times New Roman" w:hAnsi="Garamond" w:cs="Times New Roman"/>
          <w:sz w:val="24"/>
          <w:szCs w:val="24"/>
          <w:lang w:eastAsia="pl-PL"/>
        </w:rPr>
        <w:t xml:space="preserve"> medyczn</w:t>
      </w:r>
      <w:r w:rsidR="00E3289A" w:rsidRPr="001C5EC6">
        <w:rPr>
          <w:rFonts w:ascii="Garamond" w:eastAsia="Times New Roman" w:hAnsi="Garamond" w:cs="Times New Roman"/>
          <w:sz w:val="24"/>
          <w:szCs w:val="24"/>
          <w:lang w:eastAsia="pl-PL"/>
        </w:rPr>
        <w:t xml:space="preserve">ą </w:t>
      </w:r>
      <w:r w:rsidR="004D4B0D" w:rsidRPr="001C5EC6">
        <w:rPr>
          <w:rFonts w:ascii="Garamond" w:eastAsia="Times New Roman" w:hAnsi="Garamond" w:cs="Times New Roman"/>
          <w:sz w:val="24"/>
          <w:szCs w:val="24"/>
          <w:lang w:eastAsia="pl-PL"/>
        </w:rPr>
        <w:t xml:space="preserve"> RTG, ramię C, zastosowania urządzeń medycznych innych niż bezpośrednio przeprowadzających zabieg ablacji w tym respirator, </w:t>
      </w:r>
      <w:proofErr w:type="spellStart"/>
      <w:r w:rsidR="004D4B0D" w:rsidRPr="001C5EC6">
        <w:rPr>
          <w:rFonts w:ascii="Garamond" w:eastAsia="Times New Roman" w:hAnsi="Garamond" w:cs="Times New Roman"/>
          <w:sz w:val="24"/>
          <w:szCs w:val="24"/>
          <w:lang w:eastAsia="pl-PL"/>
        </w:rPr>
        <w:t>kontrapulsacji</w:t>
      </w:r>
      <w:proofErr w:type="spellEnd"/>
      <w:r w:rsidR="004D4B0D" w:rsidRPr="001C5EC6">
        <w:rPr>
          <w:rFonts w:ascii="Garamond" w:eastAsia="Times New Roman" w:hAnsi="Garamond" w:cs="Times New Roman"/>
          <w:sz w:val="24"/>
          <w:szCs w:val="24"/>
          <w:lang w:eastAsia="pl-PL"/>
        </w:rPr>
        <w:t xml:space="preserve"> wewnątrzaortalnej, defibrylator zewnętrzny.</w:t>
      </w:r>
      <w:r w:rsidRPr="001C5EC6">
        <w:rPr>
          <w:rFonts w:ascii="Garamond" w:eastAsia="Times New Roman" w:hAnsi="Garamond" w:cs="Times New Roman"/>
          <w:sz w:val="24"/>
          <w:szCs w:val="24"/>
          <w:lang w:eastAsia="pl-PL"/>
        </w:rPr>
        <w:t xml:space="preserve"> </w:t>
      </w:r>
      <w:r w:rsidR="00691906" w:rsidRPr="001C5EC6" w:rsidDel="00691906">
        <w:rPr>
          <w:rFonts w:ascii="Garamond" w:eastAsia="Times New Roman" w:hAnsi="Garamond" w:cs="Times New Roman"/>
          <w:sz w:val="24"/>
          <w:szCs w:val="24"/>
          <w:lang w:eastAsia="pl-PL"/>
        </w:rPr>
        <w:t xml:space="preserve"> </w:t>
      </w:r>
    </w:p>
    <w:p w14:paraId="61E039D1" w14:textId="77777777" w:rsidR="004D4B0D" w:rsidRDefault="004D4B0D" w:rsidP="005755BB">
      <w:pPr>
        <w:spacing w:after="0" w:line="276" w:lineRule="auto"/>
        <w:ind w:right="-1"/>
        <w:jc w:val="center"/>
        <w:rPr>
          <w:rFonts w:ascii="Garamond" w:eastAsia="Times New Roman" w:hAnsi="Garamond" w:cs="Times New Roman"/>
          <w:b/>
          <w:sz w:val="24"/>
          <w:szCs w:val="24"/>
          <w:lang w:eastAsia="pl-PL"/>
        </w:rPr>
      </w:pPr>
    </w:p>
    <w:p w14:paraId="72170254" w14:textId="77777777" w:rsidR="00691906"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§5</w:t>
      </w:r>
    </w:p>
    <w:p w14:paraId="77C156EF" w14:textId="77777777" w:rsidR="000810DE" w:rsidRPr="008F0C50" w:rsidRDefault="000810DE" w:rsidP="005755BB">
      <w:pPr>
        <w:numPr>
          <w:ilvl w:val="0"/>
          <w:numId w:val="6"/>
        </w:numPr>
        <w:tabs>
          <w:tab w:val="left" w:pos="28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Przyjmujący zamówienie zobowiązuje się udzielać świadczeń zdrowotnych opisanych w § 1 ust. 1 umowy zgodnie z wymogami określonymi przez Narodowy Fundusz Zdrowia, obowiązującymi w czasie realizacji świadczeń w ramach niniejszej umowy pacjentom </w:t>
      </w:r>
      <w:r w:rsidR="00EB7383" w:rsidRPr="008F0C50">
        <w:rPr>
          <w:rFonts w:ascii="Garamond" w:eastAsia="Times New Roman" w:hAnsi="Garamond" w:cs="Times New Roman"/>
          <w:sz w:val="24"/>
          <w:szCs w:val="24"/>
          <w:lang w:eastAsia="pl-PL"/>
        </w:rPr>
        <w:t xml:space="preserve">uprawnionym do świadczeń zdrowotnych w </w:t>
      </w:r>
      <w:r w:rsidR="004D4B0D">
        <w:rPr>
          <w:rFonts w:ascii="Garamond" w:eastAsia="Times New Roman" w:hAnsi="Garamond" w:cs="Times New Roman"/>
          <w:sz w:val="24"/>
          <w:szCs w:val="24"/>
          <w:lang w:eastAsia="pl-PL"/>
        </w:rPr>
        <w:t xml:space="preserve">zakresie elektrofizjologii </w:t>
      </w:r>
      <w:r w:rsidR="00EB7383" w:rsidRPr="008F0C50">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w:t>
      </w:r>
    </w:p>
    <w:p w14:paraId="4F3109EE" w14:textId="77777777" w:rsidR="000810DE" w:rsidRPr="008F0C50" w:rsidRDefault="000810DE" w:rsidP="005755BB">
      <w:pPr>
        <w:numPr>
          <w:ilvl w:val="0"/>
          <w:numId w:val="6"/>
        </w:numPr>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pl-PL"/>
        </w:rPr>
        <w:t xml:space="preserve">Przyjmujący zamówienie zobowiązuje się do udzielania świadczeń zdrowotnych zgodnie </w:t>
      </w:r>
      <w:r w:rsidRPr="008F0C50">
        <w:rPr>
          <w:rFonts w:ascii="Garamond" w:eastAsia="Times New Roman" w:hAnsi="Garamond" w:cs="Times New Roman"/>
          <w:sz w:val="24"/>
          <w:szCs w:val="24"/>
          <w:lang w:eastAsia="pl-PL"/>
        </w:rPr>
        <w:br/>
        <w:t>z aktualnym stanem wiedzy medycznej, zgodnie z ogólnie przyjętymi zasadami etyki zawodowej i należytą starannością, przy wykorzystaniu sprzętu, aparatury medycznej i innych środków Udzielającego zamówienia, niezbędnych do udzielania świadczeń zdrowotnych</w:t>
      </w:r>
    </w:p>
    <w:p w14:paraId="2756DA16" w14:textId="77777777" w:rsidR="000810DE" w:rsidRPr="008F0C50" w:rsidRDefault="000810DE" w:rsidP="005755BB">
      <w:pPr>
        <w:numPr>
          <w:ilvl w:val="0"/>
          <w:numId w:val="6"/>
        </w:numPr>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pl-PL"/>
        </w:rPr>
        <w:t xml:space="preserve">Zasady użytkowania sprzętu i aparatury medycznej oraz innych środków niezbędnych </w:t>
      </w:r>
      <w:r w:rsidRPr="008F0C50">
        <w:rPr>
          <w:rFonts w:ascii="Garamond" w:eastAsia="Times New Roman" w:hAnsi="Garamond" w:cs="Times New Roman"/>
          <w:sz w:val="24"/>
          <w:szCs w:val="24"/>
          <w:lang w:eastAsia="pl-PL"/>
        </w:rPr>
        <w:br/>
        <w:t>do udzielania świadczeń zdrowotnych określa Załącznik nr 3 do niniejszej Umowy.</w:t>
      </w:r>
    </w:p>
    <w:p w14:paraId="49F943AD" w14:textId="7BD80134" w:rsidR="000810DE" w:rsidRPr="008F0C50" w:rsidRDefault="000810DE" w:rsidP="005755BB">
      <w:pPr>
        <w:numPr>
          <w:ilvl w:val="0"/>
          <w:numId w:val="6"/>
        </w:numPr>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pl-PL"/>
        </w:rPr>
        <w:t xml:space="preserve">Przyjmujący zamówienie w czasie realizowania postanowień niniejszej umowy nadzoruje merytorycznie pracę średniego i niższego personelu Udzielającego zamówienia, zatrudnionego w </w:t>
      </w:r>
      <w:r w:rsidR="004D4B0D">
        <w:rPr>
          <w:rFonts w:ascii="Garamond" w:eastAsia="Times New Roman" w:hAnsi="Garamond" w:cs="Times New Roman"/>
          <w:sz w:val="24"/>
          <w:szCs w:val="24"/>
          <w:lang w:eastAsia="pl-PL"/>
        </w:rPr>
        <w:t xml:space="preserve">Oddziale Kardiologii </w:t>
      </w:r>
      <w:r w:rsidR="00933C4D" w:rsidRPr="008F0C50">
        <w:rPr>
          <w:rFonts w:ascii="Garamond" w:eastAsia="Times New Roman" w:hAnsi="Garamond" w:cs="Times New Roman"/>
          <w:sz w:val="24"/>
          <w:szCs w:val="24"/>
          <w:lang w:eastAsia="pl-PL"/>
        </w:rPr>
        <w:t>lub współpracującego z Udzielającym zamówienia na podstawie umów cywilno-prawnych</w:t>
      </w:r>
      <w:r w:rsidRPr="008F0C50">
        <w:rPr>
          <w:rFonts w:ascii="Garamond" w:eastAsia="Times New Roman" w:hAnsi="Garamond" w:cs="Times New Roman"/>
          <w:sz w:val="24"/>
          <w:szCs w:val="24"/>
          <w:lang w:eastAsia="pl-PL"/>
        </w:rPr>
        <w:t xml:space="preserve"> i w tym celu wydaje stosowne polecenia i kontroluje ich wykonywanie.</w:t>
      </w:r>
    </w:p>
    <w:p w14:paraId="51607F86" w14:textId="49833C34" w:rsidR="000810DE" w:rsidRPr="001C5EC6" w:rsidRDefault="000810DE" w:rsidP="001C5EC6">
      <w:pPr>
        <w:numPr>
          <w:ilvl w:val="0"/>
          <w:numId w:val="6"/>
        </w:numPr>
        <w:tabs>
          <w:tab w:val="left" w:pos="28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współpracuje z lekarzami, pielęgniarkami i innym personelem medycznym Udzielającego zamówienia.</w:t>
      </w:r>
      <w:r w:rsidRPr="001C5EC6">
        <w:rPr>
          <w:rFonts w:ascii="Garamond" w:eastAsia="Times New Roman" w:hAnsi="Garamond" w:cs="Times New Roman"/>
          <w:sz w:val="24"/>
          <w:szCs w:val="24"/>
          <w:lang w:eastAsia="pl-PL"/>
        </w:rPr>
        <w:t>.</w:t>
      </w:r>
    </w:p>
    <w:p w14:paraId="7E091436" w14:textId="77777777" w:rsidR="000810DE" w:rsidRPr="008F0C50" w:rsidRDefault="000810DE" w:rsidP="005755BB">
      <w:pPr>
        <w:numPr>
          <w:ilvl w:val="0"/>
          <w:numId w:val="6"/>
        </w:numPr>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pl-PL"/>
        </w:rPr>
        <w:t>Przyjmujący zamówienie zobowiązuje się do niezwłocznego dostarczenia zaświadczenia lekarskiego, potwierdzającego zdolność do udzielania świadczeń zdrowotnych w przypadku choroby trwającej dłużej niż 30 dni.</w:t>
      </w:r>
    </w:p>
    <w:p w14:paraId="3D596855" w14:textId="77777777" w:rsidR="000810DE" w:rsidRPr="008F0C50" w:rsidRDefault="000810DE" w:rsidP="005755BB">
      <w:pPr>
        <w:numPr>
          <w:ilvl w:val="0"/>
          <w:numId w:val="6"/>
        </w:numPr>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pl-PL"/>
        </w:rPr>
        <w:t xml:space="preserve">Udzielający zamówienia może rozwiązać umowę bez wypowiedzenia w przypadku nie dostarczenia zaświadczenia o którym mowa w ust. </w:t>
      </w:r>
      <w:r w:rsidR="004D4B0D">
        <w:rPr>
          <w:rFonts w:ascii="Garamond" w:eastAsia="Times New Roman" w:hAnsi="Garamond" w:cs="Times New Roman"/>
          <w:sz w:val="24"/>
          <w:szCs w:val="24"/>
          <w:lang w:eastAsia="pl-PL"/>
        </w:rPr>
        <w:t>7</w:t>
      </w:r>
      <w:r w:rsidR="00933C4D" w:rsidRPr="008F0C50">
        <w:rPr>
          <w:rFonts w:ascii="Garamond" w:eastAsia="Times New Roman" w:hAnsi="Garamond" w:cs="Times New Roman"/>
          <w:sz w:val="24"/>
          <w:szCs w:val="24"/>
          <w:lang w:eastAsia="pl-PL"/>
        </w:rPr>
        <w:t xml:space="preserve"> powyżej</w:t>
      </w:r>
      <w:r w:rsidRPr="008F0C50">
        <w:rPr>
          <w:rFonts w:ascii="Garamond" w:eastAsia="Times New Roman" w:hAnsi="Garamond" w:cs="Times New Roman"/>
          <w:sz w:val="24"/>
          <w:szCs w:val="24"/>
          <w:lang w:eastAsia="pl-PL"/>
        </w:rPr>
        <w:t>.</w:t>
      </w:r>
    </w:p>
    <w:p w14:paraId="2A046384" w14:textId="77777777" w:rsidR="000810DE" w:rsidRPr="008F0C50" w:rsidRDefault="000810DE" w:rsidP="005755BB">
      <w:pPr>
        <w:spacing w:after="0" w:line="276" w:lineRule="auto"/>
        <w:ind w:right="-1"/>
        <w:jc w:val="both"/>
        <w:rPr>
          <w:rFonts w:ascii="Garamond" w:eastAsia="Times New Roman" w:hAnsi="Garamond" w:cs="Times New Roman"/>
          <w:b/>
          <w:sz w:val="24"/>
          <w:szCs w:val="24"/>
          <w:lang w:eastAsia="pl-PL"/>
        </w:rPr>
      </w:pPr>
    </w:p>
    <w:p w14:paraId="056A823E" w14:textId="77777777" w:rsidR="00691906"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§6</w:t>
      </w:r>
    </w:p>
    <w:p w14:paraId="62133C58" w14:textId="77777777" w:rsidR="000810DE" w:rsidRPr="008F0C50" w:rsidRDefault="000810DE" w:rsidP="005755BB">
      <w:pPr>
        <w:numPr>
          <w:ilvl w:val="0"/>
          <w:numId w:val="7"/>
        </w:numPr>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pl-PL"/>
        </w:rPr>
        <w:t xml:space="preserve">Bezpośrednią kontrolę merytoryczną nad udzielaniem świadczeń zdrowotnych sprawuje Kierownik  </w:t>
      </w:r>
      <w:r w:rsidR="004D4B0D">
        <w:rPr>
          <w:rFonts w:ascii="Garamond" w:eastAsia="Times New Roman" w:hAnsi="Garamond" w:cs="Times New Roman"/>
          <w:sz w:val="24"/>
          <w:szCs w:val="24"/>
          <w:lang w:eastAsia="pl-PL"/>
        </w:rPr>
        <w:t xml:space="preserve"> Oddziału Kardiologii </w:t>
      </w:r>
      <w:r w:rsidRPr="008F0C50">
        <w:rPr>
          <w:rFonts w:ascii="Garamond" w:eastAsia="Times New Roman" w:hAnsi="Garamond" w:cs="Times New Roman"/>
          <w:sz w:val="24"/>
          <w:szCs w:val="24"/>
          <w:lang w:eastAsia="pl-PL"/>
        </w:rPr>
        <w:t>lub pełniący jego obowiązki oraz Zastępca Dyrektora ds. lecznictwa Udzielającego zamówienia.</w:t>
      </w:r>
    </w:p>
    <w:p w14:paraId="16FEE22C" w14:textId="77777777" w:rsidR="000810DE" w:rsidRPr="008F0C50" w:rsidRDefault="000810DE" w:rsidP="005755BB">
      <w:pPr>
        <w:numPr>
          <w:ilvl w:val="0"/>
          <w:numId w:val="7"/>
        </w:numPr>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pl-PL"/>
        </w:rPr>
        <w:t>Pełną kontrolę nad organizacją udzielanych świadczeń zdrowotnych sprawuje Dyrektor Udzielającego zamówienia.</w:t>
      </w:r>
    </w:p>
    <w:p w14:paraId="4B378288" w14:textId="77777777" w:rsidR="00691906"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§7</w:t>
      </w:r>
    </w:p>
    <w:p w14:paraId="2B977F5D" w14:textId="77777777" w:rsidR="004475CC" w:rsidRPr="008F0C50" w:rsidRDefault="004475CC" w:rsidP="005755BB">
      <w:pPr>
        <w:numPr>
          <w:ilvl w:val="0"/>
          <w:numId w:val="28"/>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zobowiązany jest ponadto do:</w:t>
      </w:r>
    </w:p>
    <w:p w14:paraId="57E70934" w14:textId="1AB3A0F2" w:rsidR="004475CC" w:rsidRPr="001C5EC6" w:rsidRDefault="004475CC" w:rsidP="001C5EC6">
      <w:pPr>
        <w:numPr>
          <w:ilvl w:val="0"/>
          <w:numId w:val="2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prowadzenia dokumentacji </w:t>
      </w:r>
      <w:r w:rsidRPr="00D62D27">
        <w:rPr>
          <w:rFonts w:ascii="Garamond" w:eastAsia="Times New Roman" w:hAnsi="Garamond" w:cs="Times New Roman"/>
          <w:sz w:val="24"/>
          <w:szCs w:val="24"/>
          <w:lang w:eastAsia="pl-PL"/>
        </w:rPr>
        <w:t>medycznej</w:t>
      </w:r>
      <w:r w:rsidR="00D62D27" w:rsidRPr="00D821D4">
        <w:rPr>
          <w:rFonts w:ascii="Garamond" w:hAnsi="Garamond"/>
          <w:sz w:val="24"/>
        </w:rPr>
        <w:t xml:space="preserve"> w sposób czytelny</w:t>
      </w:r>
      <w:r w:rsidR="00D62D27">
        <w:rPr>
          <w:rFonts w:ascii="Garamond" w:hAnsi="Garamond"/>
          <w:sz w:val="24"/>
        </w:rPr>
        <w:t>,</w:t>
      </w:r>
      <w:r w:rsidR="00D62D27" w:rsidRPr="00D821D4">
        <w:rPr>
          <w:rFonts w:ascii="Garamond" w:hAnsi="Garamond"/>
          <w:sz w:val="24"/>
        </w:rPr>
        <w:t xml:space="preserve"> z uwzględnieniem zużytych leków, materiałów i sprzętu medycznego w czasie udzielania świadczeń</w:t>
      </w:r>
      <w:r w:rsidR="00D62D27">
        <w:rPr>
          <w:rFonts w:ascii="Garamond" w:hAnsi="Garamond"/>
          <w:sz w:val="24"/>
        </w:rPr>
        <w:t xml:space="preserve"> zdrowotnych</w:t>
      </w:r>
      <w:r w:rsidR="00D62D27" w:rsidRPr="00D821D4">
        <w:rPr>
          <w:rFonts w:ascii="Garamond" w:hAnsi="Garamond"/>
          <w:sz w:val="24"/>
        </w:rPr>
        <w:t>, zawiera</w:t>
      </w:r>
      <w:r w:rsidR="00910952">
        <w:rPr>
          <w:rFonts w:ascii="Garamond" w:hAnsi="Garamond"/>
          <w:sz w:val="24"/>
        </w:rPr>
        <w:t xml:space="preserve">jącej </w:t>
      </w:r>
      <w:r w:rsidR="00D62D27" w:rsidRPr="00D821D4">
        <w:rPr>
          <w:rFonts w:ascii="Garamond" w:hAnsi="Garamond"/>
          <w:sz w:val="24"/>
        </w:rPr>
        <w:t>wszelkie dane o pacjencie i wymagane informacje o których mowa w ustawie z dnia 6 listopada 2008 roku o prawach pacje</w:t>
      </w:r>
      <w:r w:rsidR="00D62D27">
        <w:rPr>
          <w:rFonts w:ascii="Garamond" w:hAnsi="Garamond"/>
          <w:sz w:val="24"/>
        </w:rPr>
        <w:t>nta i rzeczniku Praw pacjenta (</w:t>
      </w:r>
      <w:proofErr w:type="spellStart"/>
      <w:r w:rsidR="00D62D27" w:rsidRPr="00D821D4">
        <w:rPr>
          <w:rFonts w:ascii="Garamond" w:hAnsi="Garamond"/>
          <w:sz w:val="24"/>
        </w:rPr>
        <w:t>Dz</w:t>
      </w:r>
      <w:proofErr w:type="spellEnd"/>
      <w:r w:rsidR="00D62D27" w:rsidRPr="00D821D4">
        <w:rPr>
          <w:rFonts w:ascii="Garamond" w:hAnsi="Garamond"/>
          <w:sz w:val="24"/>
        </w:rPr>
        <w:t xml:space="preserve"> U z 202</w:t>
      </w:r>
      <w:r w:rsidR="00D62D27">
        <w:rPr>
          <w:rFonts w:ascii="Garamond" w:hAnsi="Garamond"/>
          <w:sz w:val="24"/>
        </w:rPr>
        <w:t>4</w:t>
      </w:r>
      <w:r w:rsidR="00D62D27" w:rsidRPr="00D821D4">
        <w:rPr>
          <w:rFonts w:ascii="Garamond" w:hAnsi="Garamond"/>
          <w:sz w:val="24"/>
        </w:rPr>
        <w:t xml:space="preserve"> poz. 5</w:t>
      </w:r>
      <w:r w:rsidR="00D62D27">
        <w:rPr>
          <w:rFonts w:ascii="Garamond" w:hAnsi="Garamond"/>
          <w:sz w:val="24"/>
        </w:rPr>
        <w:t>81</w:t>
      </w:r>
      <w:r w:rsidRPr="00D62D27">
        <w:rPr>
          <w:rFonts w:ascii="Garamond" w:eastAsia="Times New Roman" w:hAnsi="Garamond" w:cs="Times New Roman"/>
          <w:sz w:val="24"/>
          <w:szCs w:val="24"/>
          <w:lang w:eastAsia="pl-PL"/>
        </w:rPr>
        <w:t xml:space="preserve"> zgodnie z zapisami Rozporządzeni</w:t>
      </w:r>
      <w:r w:rsidR="00A44761" w:rsidRPr="00D62D27">
        <w:rPr>
          <w:rFonts w:ascii="Garamond" w:eastAsia="Times New Roman" w:hAnsi="Garamond" w:cs="Times New Roman"/>
          <w:sz w:val="24"/>
          <w:szCs w:val="24"/>
          <w:lang w:eastAsia="pl-PL"/>
        </w:rPr>
        <w:t>a</w:t>
      </w:r>
      <w:r w:rsidRPr="00D62D27">
        <w:rPr>
          <w:rFonts w:ascii="Garamond" w:eastAsia="Times New Roman" w:hAnsi="Garamond" w:cs="Times New Roman"/>
          <w:sz w:val="24"/>
          <w:szCs w:val="24"/>
          <w:lang w:eastAsia="pl-PL"/>
        </w:rPr>
        <w:t xml:space="preserve"> Ministra Zdrowia z dnia </w:t>
      </w:r>
      <w:r w:rsidR="00A44761" w:rsidRPr="00D62D27">
        <w:rPr>
          <w:rFonts w:ascii="Garamond" w:eastAsia="Times New Roman" w:hAnsi="Garamond" w:cs="Times New Roman"/>
          <w:sz w:val="24"/>
          <w:szCs w:val="24"/>
          <w:lang w:eastAsia="pl-PL"/>
        </w:rPr>
        <w:t>06 kwietnia 2020 r.</w:t>
      </w:r>
      <w:r w:rsidRPr="00D62D27">
        <w:rPr>
          <w:rFonts w:ascii="Garamond" w:eastAsia="Times New Roman" w:hAnsi="Garamond" w:cs="Times New Roman"/>
          <w:sz w:val="24"/>
          <w:szCs w:val="24"/>
          <w:lang w:eastAsia="pl-PL"/>
        </w:rPr>
        <w:t>. w</w:t>
      </w:r>
      <w:r w:rsidRPr="008F0C50">
        <w:rPr>
          <w:rFonts w:ascii="Garamond" w:eastAsia="Times New Roman" w:hAnsi="Garamond" w:cs="Times New Roman"/>
          <w:sz w:val="24"/>
          <w:szCs w:val="24"/>
          <w:lang w:eastAsia="pl-PL"/>
        </w:rPr>
        <w:t xml:space="preserve"> sprawie rodzajów  zakresu </w:t>
      </w:r>
      <w:r w:rsidR="00FF564C" w:rsidRPr="008F0C50">
        <w:rPr>
          <w:rFonts w:ascii="Garamond" w:eastAsia="Times New Roman" w:hAnsi="Garamond" w:cs="Times New Roman"/>
          <w:sz w:val="24"/>
          <w:szCs w:val="24"/>
          <w:lang w:eastAsia="pl-PL"/>
        </w:rPr>
        <w:t xml:space="preserve"> i wzorów dokumentacji medycznej </w:t>
      </w:r>
      <w:r w:rsidRPr="008F0C50">
        <w:rPr>
          <w:rFonts w:ascii="Garamond" w:eastAsia="Times New Roman" w:hAnsi="Garamond" w:cs="Times New Roman"/>
          <w:sz w:val="24"/>
          <w:szCs w:val="24"/>
          <w:lang w:eastAsia="pl-PL"/>
        </w:rPr>
        <w:t>oraz sposobu jej przetwarzania ( Dz. U. z 20</w:t>
      </w:r>
      <w:r w:rsidR="009B2D68" w:rsidRPr="008F0C50">
        <w:rPr>
          <w:rFonts w:ascii="Garamond" w:eastAsia="Times New Roman" w:hAnsi="Garamond" w:cs="Times New Roman"/>
          <w:sz w:val="24"/>
          <w:szCs w:val="24"/>
          <w:lang w:eastAsia="pl-PL"/>
        </w:rPr>
        <w:t>2</w:t>
      </w:r>
      <w:r w:rsidR="00910952">
        <w:rPr>
          <w:rFonts w:ascii="Garamond" w:eastAsia="Times New Roman" w:hAnsi="Garamond" w:cs="Times New Roman"/>
          <w:sz w:val="24"/>
          <w:szCs w:val="24"/>
          <w:lang w:eastAsia="pl-PL"/>
        </w:rPr>
        <w:t>4</w:t>
      </w:r>
      <w:r w:rsidR="009B2D68" w:rsidRPr="008F0C50">
        <w:rPr>
          <w:rFonts w:ascii="Garamond" w:eastAsia="Times New Roman" w:hAnsi="Garamond" w:cs="Times New Roman"/>
          <w:sz w:val="24"/>
          <w:szCs w:val="24"/>
          <w:lang w:eastAsia="pl-PL"/>
        </w:rPr>
        <w:t xml:space="preserve"> </w:t>
      </w:r>
      <w:r w:rsidRPr="008F0C50">
        <w:rPr>
          <w:rFonts w:ascii="Garamond" w:eastAsia="Times New Roman" w:hAnsi="Garamond" w:cs="Times New Roman"/>
          <w:sz w:val="24"/>
          <w:szCs w:val="24"/>
          <w:lang w:eastAsia="pl-PL"/>
        </w:rPr>
        <w:t xml:space="preserve">r  poz. </w:t>
      </w:r>
      <w:r w:rsidR="00863714">
        <w:rPr>
          <w:rFonts w:ascii="Garamond" w:eastAsia="Times New Roman" w:hAnsi="Garamond" w:cs="Times New Roman"/>
          <w:sz w:val="24"/>
          <w:szCs w:val="24"/>
          <w:lang w:eastAsia="pl-PL"/>
        </w:rPr>
        <w:t>798</w:t>
      </w:r>
      <w:r w:rsidRPr="008F0C50">
        <w:rPr>
          <w:rFonts w:ascii="Garamond" w:eastAsia="Times New Roman" w:hAnsi="Garamond" w:cs="Times New Roman"/>
          <w:sz w:val="24"/>
          <w:szCs w:val="24"/>
          <w:lang w:eastAsia="pl-PL"/>
        </w:rPr>
        <w:t>)</w:t>
      </w:r>
      <w:r w:rsidRPr="00E3289A">
        <w:rPr>
          <w:rFonts w:ascii="Garamond" w:eastAsia="Times New Roman" w:hAnsi="Garamond" w:cs="Times New Roman"/>
          <w:sz w:val="24"/>
          <w:szCs w:val="24"/>
          <w:lang w:eastAsia="pl-PL"/>
        </w:rPr>
        <w:t xml:space="preserve">prowadzenia dokumentacji medycznej i sprawozdawczości statystycznej na zasadach </w:t>
      </w:r>
      <w:r w:rsidRPr="00E3289A">
        <w:rPr>
          <w:rFonts w:ascii="Garamond" w:eastAsia="Times New Roman" w:hAnsi="Garamond" w:cs="Times New Roman"/>
          <w:sz w:val="24"/>
          <w:szCs w:val="24"/>
          <w:lang w:eastAsia="pl-PL"/>
        </w:rPr>
        <w:lastRenderedPageBreak/>
        <w:t>obowiązujących w publicznych zakładach opieki zdrowotnej</w:t>
      </w:r>
      <w:r w:rsidR="007B676B" w:rsidRPr="00E3289A">
        <w:rPr>
          <w:rFonts w:ascii="Garamond" w:eastAsia="Times New Roman" w:hAnsi="Garamond" w:cs="Times New Roman"/>
          <w:sz w:val="24"/>
          <w:szCs w:val="24"/>
          <w:lang w:eastAsia="pl-PL"/>
        </w:rPr>
        <w:t xml:space="preserve">  oraz prowadzenie dokumentacji medycznej EDM  z należytą starannością. </w:t>
      </w:r>
    </w:p>
    <w:p w14:paraId="5558F2F2" w14:textId="77777777" w:rsidR="004475CC" w:rsidRPr="008F0C50" w:rsidRDefault="004475CC" w:rsidP="005755BB">
      <w:pPr>
        <w:numPr>
          <w:ilvl w:val="0"/>
          <w:numId w:val="2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przestrzegania przepisów określających prawa i obowiązki pacjenta,</w:t>
      </w:r>
    </w:p>
    <w:p w14:paraId="506D0CB3" w14:textId="77777777" w:rsidR="004475CC" w:rsidRPr="008F0C50" w:rsidRDefault="004475CC" w:rsidP="005755BB">
      <w:pPr>
        <w:numPr>
          <w:ilvl w:val="0"/>
          <w:numId w:val="2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przestrzegania Regulaminu </w:t>
      </w:r>
      <w:r w:rsidR="001A788C" w:rsidRPr="008F0C50">
        <w:rPr>
          <w:rFonts w:ascii="Garamond" w:eastAsia="Times New Roman" w:hAnsi="Garamond" w:cs="Times New Roman"/>
          <w:sz w:val="24"/>
          <w:szCs w:val="24"/>
          <w:lang w:eastAsia="pl-PL"/>
        </w:rPr>
        <w:t>Organizacyjnego</w:t>
      </w:r>
      <w:r w:rsidRPr="008F0C50">
        <w:rPr>
          <w:rFonts w:ascii="Garamond" w:eastAsia="Times New Roman" w:hAnsi="Garamond" w:cs="Times New Roman"/>
          <w:sz w:val="24"/>
          <w:szCs w:val="24"/>
          <w:lang w:eastAsia="pl-PL"/>
        </w:rPr>
        <w:t>, standardów udzielania świadczeń zdrowotnych ustalonych przez Udzielającego zamówienia,</w:t>
      </w:r>
    </w:p>
    <w:p w14:paraId="028D0041" w14:textId="77777777" w:rsidR="004475CC" w:rsidRPr="008F0C50" w:rsidRDefault="004475CC" w:rsidP="005755BB">
      <w:pPr>
        <w:numPr>
          <w:ilvl w:val="0"/>
          <w:numId w:val="2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przestrzegania przy wykonywaniu niniejszej umowy obowiązków określonych w ustawie z dnia </w:t>
      </w:r>
      <w:r w:rsidR="00FF564C" w:rsidRPr="008F0C50">
        <w:rPr>
          <w:rFonts w:ascii="Garamond" w:eastAsia="Times New Roman" w:hAnsi="Garamond" w:cs="Times New Roman"/>
          <w:sz w:val="24"/>
          <w:szCs w:val="24"/>
          <w:lang w:eastAsia="pl-PL"/>
        </w:rPr>
        <w:t xml:space="preserve">10 maja 2018 roku </w:t>
      </w:r>
      <w:r w:rsidRPr="008F0C50">
        <w:rPr>
          <w:rFonts w:ascii="Garamond" w:eastAsia="Times New Roman" w:hAnsi="Garamond" w:cs="Times New Roman"/>
          <w:sz w:val="24"/>
          <w:szCs w:val="24"/>
          <w:lang w:eastAsia="pl-PL"/>
        </w:rPr>
        <w:t>o ochronie danych osobowych (Dz. U. z 20</w:t>
      </w:r>
      <w:r w:rsidR="00523E6A" w:rsidRPr="008F0C50">
        <w:rPr>
          <w:rFonts w:ascii="Garamond" w:eastAsia="Times New Roman" w:hAnsi="Garamond" w:cs="Times New Roman"/>
          <w:sz w:val="24"/>
          <w:szCs w:val="24"/>
          <w:lang w:eastAsia="pl-PL"/>
        </w:rPr>
        <w:t>1</w:t>
      </w:r>
      <w:r w:rsidR="00AD5E36" w:rsidRPr="008F0C50">
        <w:rPr>
          <w:rFonts w:ascii="Garamond" w:eastAsia="Times New Roman" w:hAnsi="Garamond" w:cs="Times New Roman"/>
          <w:sz w:val="24"/>
          <w:szCs w:val="24"/>
          <w:lang w:eastAsia="pl-PL"/>
        </w:rPr>
        <w:t xml:space="preserve">9 </w:t>
      </w:r>
      <w:r w:rsidRPr="008F0C50">
        <w:rPr>
          <w:rFonts w:ascii="Garamond" w:eastAsia="Times New Roman" w:hAnsi="Garamond" w:cs="Times New Roman"/>
          <w:sz w:val="24"/>
          <w:szCs w:val="24"/>
          <w:lang w:eastAsia="pl-PL"/>
        </w:rPr>
        <w:t xml:space="preserve">r , poz. </w:t>
      </w:r>
      <w:r w:rsidR="00FF564C" w:rsidRPr="008F0C50">
        <w:rPr>
          <w:rFonts w:ascii="Garamond" w:eastAsia="Times New Roman" w:hAnsi="Garamond" w:cs="Times New Roman"/>
          <w:sz w:val="24"/>
          <w:szCs w:val="24"/>
          <w:lang w:eastAsia="pl-PL"/>
        </w:rPr>
        <w:t>1</w:t>
      </w:r>
      <w:r w:rsidR="00AD5E36" w:rsidRPr="008F0C50">
        <w:rPr>
          <w:rFonts w:ascii="Garamond" w:eastAsia="Times New Roman" w:hAnsi="Garamond" w:cs="Times New Roman"/>
          <w:sz w:val="24"/>
          <w:szCs w:val="24"/>
          <w:lang w:eastAsia="pl-PL"/>
        </w:rPr>
        <w:t>781</w:t>
      </w:r>
      <w:r w:rsidRPr="008F0C50">
        <w:rPr>
          <w:rFonts w:ascii="Garamond" w:eastAsia="Times New Roman" w:hAnsi="Garamond" w:cs="Times New Roman"/>
          <w:sz w:val="24"/>
          <w:szCs w:val="24"/>
          <w:lang w:eastAsia="pl-PL"/>
        </w:rPr>
        <w:t>),</w:t>
      </w:r>
    </w:p>
    <w:p w14:paraId="764F6D31" w14:textId="77777777" w:rsidR="001A788C" w:rsidRPr="008F0C50" w:rsidRDefault="001A788C" w:rsidP="005755BB">
      <w:pPr>
        <w:pStyle w:val="Akapitzlist"/>
        <w:numPr>
          <w:ilvl w:val="0"/>
          <w:numId w:val="29"/>
        </w:numPr>
        <w:spacing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przestrzegania standardów akredytacyjnych oraz zobowiązuje się do realizowania umowy z zachowaniem tych standardów. </w:t>
      </w:r>
    </w:p>
    <w:p w14:paraId="601CD7C1" w14:textId="77777777" w:rsidR="004475CC" w:rsidRPr="008F0C50" w:rsidRDefault="004475CC" w:rsidP="005755BB">
      <w:pPr>
        <w:pStyle w:val="Akapitzlist"/>
        <w:numPr>
          <w:ilvl w:val="0"/>
          <w:numId w:val="2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przekazywania Udzielającemu zamówieni</w:t>
      </w:r>
      <w:r w:rsidR="00A44761">
        <w:rPr>
          <w:rFonts w:ascii="Garamond" w:eastAsia="Times New Roman" w:hAnsi="Garamond" w:cs="Times New Roman"/>
          <w:sz w:val="24"/>
          <w:szCs w:val="24"/>
          <w:lang w:eastAsia="pl-PL"/>
        </w:rPr>
        <w:t xml:space="preserve">a </w:t>
      </w:r>
      <w:r w:rsidRPr="008F0C50">
        <w:rPr>
          <w:rFonts w:ascii="Garamond" w:eastAsia="Times New Roman" w:hAnsi="Garamond" w:cs="Times New Roman"/>
          <w:sz w:val="24"/>
          <w:szCs w:val="24"/>
          <w:lang w:eastAsia="pl-PL"/>
        </w:rPr>
        <w:t xml:space="preserve">sprawozdania w formie pisemnej, za okresy </w:t>
      </w:r>
      <w:r w:rsidR="00FF564C" w:rsidRPr="008F0C50">
        <w:rPr>
          <w:rFonts w:ascii="Garamond" w:eastAsia="Times New Roman" w:hAnsi="Garamond" w:cs="Times New Roman"/>
          <w:sz w:val="24"/>
          <w:szCs w:val="24"/>
          <w:lang w:eastAsia="pl-PL"/>
        </w:rPr>
        <w:t xml:space="preserve">miesięczne </w:t>
      </w:r>
      <w:r w:rsidRPr="008F0C50">
        <w:rPr>
          <w:rFonts w:ascii="Garamond" w:eastAsia="Times New Roman" w:hAnsi="Garamond" w:cs="Times New Roman"/>
          <w:sz w:val="24"/>
          <w:szCs w:val="24"/>
          <w:lang w:eastAsia="pl-PL"/>
        </w:rPr>
        <w:t xml:space="preserve">w terminie do 10 go dnia po zakończeniu </w:t>
      </w:r>
      <w:r w:rsidR="00FF564C" w:rsidRPr="008F0C50">
        <w:rPr>
          <w:rFonts w:ascii="Garamond" w:eastAsia="Times New Roman" w:hAnsi="Garamond" w:cs="Times New Roman"/>
          <w:sz w:val="24"/>
          <w:szCs w:val="24"/>
          <w:lang w:eastAsia="pl-PL"/>
        </w:rPr>
        <w:t>miesiąca</w:t>
      </w:r>
      <w:r w:rsidRPr="008F0C50">
        <w:rPr>
          <w:rFonts w:ascii="Garamond" w:eastAsia="Times New Roman" w:hAnsi="Garamond" w:cs="Times New Roman"/>
          <w:sz w:val="24"/>
          <w:szCs w:val="24"/>
          <w:lang w:eastAsia="pl-PL"/>
        </w:rPr>
        <w:t>, o realizacji przedmiotu umowy</w:t>
      </w:r>
      <w:r w:rsidR="00FF564C" w:rsidRPr="008F0C50">
        <w:rPr>
          <w:rFonts w:ascii="Garamond" w:eastAsia="Times New Roman" w:hAnsi="Garamond" w:cs="Times New Roman"/>
          <w:sz w:val="24"/>
          <w:szCs w:val="24"/>
          <w:lang w:eastAsia="pl-PL"/>
        </w:rPr>
        <w:t>.</w:t>
      </w:r>
    </w:p>
    <w:p w14:paraId="4D8DE7B2" w14:textId="77777777" w:rsidR="000810DE" w:rsidRPr="008F0C50" w:rsidRDefault="000810DE" w:rsidP="005755BB">
      <w:pPr>
        <w:numPr>
          <w:ilvl w:val="0"/>
          <w:numId w:val="8"/>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jest zobowiązany do korzystania w razie potrzeby z konsultacji lekarzy specjalistów Udzielającego zamówienia oraz z badań diagnostycznych wykonywanych w pracowniach diagnostycznych Udzielającego zamówienia oraz do uczestniczenia w konsultacjach lekarskich w przypadku zaistnienia takiej konieczności zgodnie z obowiązującymi przepisami.</w:t>
      </w:r>
    </w:p>
    <w:p w14:paraId="581B8A9C" w14:textId="77777777" w:rsidR="000810DE" w:rsidRPr="008F0C50" w:rsidRDefault="000810DE" w:rsidP="005755BB">
      <w:pPr>
        <w:numPr>
          <w:ilvl w:val="0"/>
          <w:numId w:val="8"/>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oświadcza, że posiada obowiązkowe ubezpieczenie od odpowiedzialności cywilnej w zakresie świadczeń zdrowotnych stanowiących przedmiot umowy, zgodnie z obowiązującymi przepisami, w tym na sumę gwarancyjną, zgodnie z obowiązującymi przepisami i zobowiązuje się do utrzymania ubezpieczenia przez cały okres trwania umowy przy sumie gwarancyjnej zgodnej z obowiązującymi przepisami. Polisa ubezpieczeniowa stanowi załącznik nr</w:t>
      </w:r>
      <w:r w:rsidR="00E4321D">
        <w:rPr>
          <w:rFonts w:ascii="Garamond" w:eastAsia="Times New Roman" w:hAnsi="Garamond" w:cs="Times New Roman"/>
          <w:sz w:val="24"/>
          <w:szCs w:val="24"/>
          <w:lang w:eastAsia="pl-PL"/>
        </w:rPr>
        <w:t>…..</w:t>
      </w:r>
      <w:r w:rsidRPr="008F0C50">
        <w:rPr>
          <w:rFonts w:ascii="Garamond" w:eastAsia="Times New Roman" w:hAnsi="Garamond" w:cs="Times New Roman"/>
          <w:sz w:val="24"/>
          <w:szCs w:val="24"/>
          <w:lang w:eastAsia="pl-PL"/>
        </w:rPr>
        <w:t xml:space="preserve"> do</w:t>
      </w:r>
      <w:r w:rsidR="00E4321D">
        <w:rPr>
          <w:rFonts w:ascii="Garamond" w:eastAsia="Times New Roman" w:hAnsi="Garamond" w:cs="Times New Roman"/>
          <w:sz w:val="24"/>
          <w:szCs w:val="24"/>
          <w:lang w:eastAsia="pl-PL"/>
        </w:rPr>
        <w:t xml:space="preserve"> umowy </w:t>
      </w:r>
      <w:r w:rsidRPr="008F0C50">
        <w:rPr>
          <w:rFonts w:ascii="Garamond" w:eastAsia="Times New Roman" w:hAnsi="Garamond" w:cs="Times New Roman"/>
          <w:sz w:val="24"/>
          <w:szCs w:val="24"/>
          <w:lang w:eastAsia="pl-PL"/>
        </w:rPr>
        <w:t>Przyjmującego zamówienie.</w:t>
      </w:r>
    </w:p>
    <w:p w14:paraId="33A1729E" w14:textId="77777777" w:rsidR="000810DE" w:rsidRPr="008F0C50" w:rsidRDefault="000810DE" w:rsidP="005755BB">
      <w:pPr>
        <w:numPr>
          <w:ilvl w:val="0"/>
          <w:numId w:val="8"/>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W przypadku zmiany polisy lub warunków polisy, o której mowa w ust. 4 powyżej Przyjmujący Zamówienie zobowiązuje się do przedstawienia Udzielającemu zamówienia kopii polisy ubezpieczenia OC w ciągu 7 dni od jej otrzymania</w:t>
      </w:r>
      <w:r w:rsidR="00EB1464" w:rsidRPr="008F0C50">
        <w:rPr>
          <w:rFonts w:ascii="Garamond" w:eastAsia="Times New Roman" w:hAnsi="Garamond" w:cs="Times New Roman"/>
          <w:sz w:val="24"/>
          <w:szCs w:val="24"/>
          <w:lang w:eastAsia="pl-PL"/>
        </w:rPr>
        <w:t>, pod rygorem odpowiedzialności za zdarzenie powstałe w wyniku realizacji przedmiotu umowy nie objęte ochroną polisy</w:t>
      </w:r>
      <w:r w:rsidRPr="008F0C50">
        <w:rPr>
          <w:rFonts w:ascii="Garamond" w:eastAsia="Times New Roman" w:hAnsi="Garamond" w:cs="Times New Roman"/>
          <w:sz w:val="24"/>
          <w:szCs w:val="24"/>
          <w:lang w:eastAsia="pl-PL"/>
        </w:rPr>
        <w:t xml:space="preserve">. </w:t>
      </w:r>
    </w:p>
    <w:p w14:paraId="53B6D91C" w14:textId="77777777" w:rsidR="000810DE" w:rsidRPr="008F0C50" w:rsidRDefault="000810DE" w:rsidP="005755BB">
      <w:pPr>
        <w:spacing w:after="0" w:line="276" w:lineRule="auto"/>
        <w:ind w:right="-1"/>
        <w:jc w:val="both"/>
        <w:rPr>
          <w:rFonts w:ascii="Garamond" w:eastAsia="Times New Roman" w:hAnsi="Garamond" w:cs="Times New Roman"/>
          <w:b/>
          <w:sz w:val="24"/>
          <w:szCs w:val="24"/>
          <w:lang w:eastAsia="pl-PL"/>
        </w:rPr>
      </w:pPr>
    </w:p>
    <w:p w14:paraId="28B3EC7A" w14:textId="77777777" w:rsidR="00691906"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§8</w:t>
      </w:r>
    </w:p>
    <w:p w14:paraId="1983CDFA" w14:textId="77777777" w:rsidR="000810DE" w:rsidRPr="008F0C50" w:rsidRDefault="000810DE" w:rsidP="005755BB">
      <w:pPr>
        <w:numPr>
          <w:ilvl w:val="0"/>
          <w:numId w:val="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przyjmuje obowiązek poddania się kontroli przeprowadzanej przez Udzielającego zamówienia, a w szczególności w zakresie:</w:t>
      </w:r>
    </w:p>
    <w:p w14:paraId="7081B880" w14:textId="77777777" w:rsidR="000810DE" w:rsidRPr="008F0C50" w:rsidRDefault="000810DE" w:rsidP="005755BB">
      <w:pPr>
        <w:numPr>
          <w:ilvl w:val="0"/>
          <w:numId w:val="4"/>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sposobu udzielania świadczeń,</w:t>
      </w:r>
    </w:p>
    <w:p w14:paraId="3B8FE7AF" w14:textId="77777777" w:rsidR="000810DE" w:rsidRPr="008F0C50" w:rsidRDefault="000810DE" w:rsidP="005755BB">
      <w:pPr>
        <w:numPr>
          <w:ilvl w:val="0"/>
          <w:numId w:val="4"/>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gospodarowania użytkowanym sprzętem, aparaturą medyczną i innymi środkami niezbędnymi do udzielania świadczeń zdrowotnych,</w:t>
      </w:r>
    </w:p>
    <w:p w14:paraId="1AB7EEAE" w14:textId="77777777" w:rsidR="000810DE" w:rsidRPr="008F0C50" w:rsidRDefault="000810DE" w:rsidP="005755BB">
      <w:pPr>
        <w:numPr>
          <w:ilvl w:val="0"/>
          <w:numId w:val="4"/>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dokonywania rozliczeń ustalających koszty udzielanych świadczeń i należności za udzielane świadczenia,</w:t>
      </w:r>
    </w:p>
    <w:p w14:paraId="1D4C5557" w14:textId="77777777" w:rsidR="000810DE" w:rsidRPr="008F0C50" w:rsidRDefault="000810DE" w:rsidP="005755BB">
      <w:pPr>
        <w:numPr>
          <w:ilvl w:val="0"/>
          <w:numId w:val="4"/>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prowadzonej dokumentacji medycznej i sprawozdawczości statystycznej.</w:t>
      </w:r>
    </w:p>
    <w:p w14:paraId="1472B310" w14:textId="77777777" w:rsidR="000810DE" w:rsidRPr="008F0C50" w:rsidRDefault="000810DE" w:rsidP="005755BB">
      <w:pPr>
        <w:numPr>
          <w:ilvl w:val="0"/>
          <w:numId w:val="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zobowiązany jest do stosowania się do zaleceń i wniosków pokontrolnych, a nie realizowanie ich może stanowić podstawę do rozwiązania umowy bez wypowiedzenia.</w:t>
      </w:r>
    </w:p>
    <w:p w14:paraId="0F4C3918" w14:textId="77777777" w:rsidR="000810DE" w:rsidRPr="008F0C50" w:rsidRDefault="000810DE" w:rsidP="005755BB">
      <w:pPr>
        <w:numPr>
          <w:ilvl w:val="0"/>
          <w:numId w:val="9"/>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ma prawo wniesienia umotywowanych zastrzeżeń do Udzielającego zamówienia w przedmiocie przeprowadzenia postępowania kontrolnego w terminie 7 dni od dnia otrzymania protokołu kontroli.</w:t>
      </w:r>
    </w:p>
    <w:p w14:paraId="7A36FDBF" w14:textId="77777777" w:rsidR="00407E48" w:rsidRPr="008F0C50" w:rsidRDefault="00407E48" w:rsidP="005755BB">
      <w:pPr>
        <w:spacing w:after="0" w:line="276" w:lineRule="auto"/>
        <w:ind w:right="-1"/>
        <w:jc w:val="center"/>
        <w:rPr>
          <w:rFonts w:ascii="Garamond" w:eastAsia="Times New Roman" w:hAnsi="Garamond" w:cs="Times New Roman"/>
          <w:b/>
          <w:sz w:val="24"/>
          <w:szCs w:val="24"/>
          <w:lang w:eastAsia="pl-PL"/>
        </w:rPr>
      </w:pPr>
    </w:p>
    <w:p w14:paraId="2AB172C9" w14:textId="77777777" w:rsidR="00691906"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§9</w:t>
      </w:r>
    </w:p>
    <w:p w14:paraId="748D6029" w14:textId="77777777" w:rsidR="000810DE" w:rsidRPr="008F0C50" w:rsidRDefault="000810DE" w:rsidP="005755BB">
      <w:pPr>
        <w:numPr>
          <w:ilvl w:val="1"/>
          <w:numId w:val="20"/>
        </w:numPr>
        <w:tabs>
          <w:tab w:val="num" w:pos="426"/>
        </w:tabs>
        <w:spacing w:after="0" w:line="276" w:lineRule="auto"/>
        <w:ind w:left="426"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 xml:space="preserve">Przyjmujący zamówienie ponosi pełną odpowiedzialność względem Udzielającego zamówienia za szkody wyrządzone przy udzielaniu świadczeń zdrowotnych w zakresie przedmiotu umowy będące </w:t>
      </w:r>
      <w:r w:rsidRPr="008F0C50">
        <w:rPr>
          <w:rFonts w:ascii="Garamond" w:eastAsia="Times New Roman" w:hAnsi="Garamond" w:cs="Times New Roman"/>
          <w:sz w:val="24"/>
          <w:szCs w:val="24"/>
          <w:lang w:eastAsia="ar-SA"/>
        </w:rPr>
        <w:lastRenderedPageBreak/>
        <w:t>następstwem udzielania świadczeń zdrowotnych lub niezgodnego z prawem zaniechania udzielania świadczeń zdrowotnych, ordynowaniem leków i materiałów medycznych, z zastrzeżeniem ust. 2 niniejszego paragrafu.</w:t>
      </w:r>
    </w:p>
    <w:p w14:paraId="6EAEE83F" w14:textId="5CB27EF7" w:rsidR="000810DE" w:rsidRPr="008F0C50" w:rsidRDefault="000810DE" w:rsidP="005755BB">
      <w:pPr>
        <w:numPr>
          <w:ilvl w:val="1"/>
          <w:numId w:val="20"/>
        </w:numPr>
        <w:tabs>
          <w:tab w:val="num" w:pos="426"/>
        </w:tabs>
        <w:spacing w:after="0" w:line="276" w:lineRule="auto"/>
        <w:ind w:left="426" w:right="-1"/>
        <w:jc w:val="both"/>
        <w:rPr>
          <w:rFonts w:ascii="Garamond" w:eastAsia="Times New Roman" w:hAnsi="Garamond" w:cs="Times New Roman"/>
          <w:sz w:val="24"/>
          <w:szCs w:val="24"/>
          <w:lang w:eastAsia="ar-SA"/>
        </w:rPr>
      </w:pPr>
      <w:r w:rsidRPr="008F0C50">
        <w:rPr>
          <w:rFonts w:ascii="Garamond" w:eastAsia="Times New Roman" w:hAnsi="Garamond" w:cs="Arial"/>
          <w:sz w:val="24"/>
          <w:szCs w:val="24"/>
          <w:lang w:eastAsia="pl-PL"/>
        </w:rPr>
        <w:t xml:space="preserve">Przyjmujący </w:t>
      </w:r>
      <w:r w:rsidR="00A83B70">
        <w:rPr>
          <w:rFonts w:ascii="Garamond" w:eastAsia="Times New Roman" w:hAnsi="Garamond" w:cs="Arial"/>
          <w:sz w:val="24"/>
          <w:szCs w:val="24"/>
          <w:lang w:eastAsia="pl-PL"/>
        </w:rPr>
        <w:t>z</w:t>
      </w:r>
      <w:r w:rsidRPr="008F0C50">
        <w:rPr>
          <w:rFonts w:ascii="Garamond" w:eastAsia="Times New Roman" w:hAnsi="Garamond" w:cs="Arial"/>
          <w:sz w:val="24"/>
          <w:szCs w:val="24"/>
          <w:lang w:eastAsia="pl-PL"/>
        </w:rPr>
        <w:t>amówienie nie ponosi odpowiedzialności za:</w:t>
      </w:r>
    </w:p>
    <w:p w14:paraId="4710B3B2" w14:textId="767D8F96" w:rsidR="000810DE" w:rsidRPr="008F0C50" w:rsidRDefault="000810DE" w:rsidP="005755BB">
      <w:pPr>
        <w:numPr>
          <w:ilvl w:val="0"/>
          <w:numId w:val="27"/>
        </w:numPr>
        <w:autoSpaceDE w:val="0"/>
        <w:autoSpaceDN w:val="0"/>
        <w:adjustRightInd w:val="0"/>
        <w:spacing w:after="0" w:line="276" w:lineRule="auto"/>
        <w:jc w:val="both"/>
        <w:rPr>
          <w:rFonts w:ascii="Garamond" w:eastAsia="Times New Roman" w:hAnsi="Garamond" w:cs="Arial"/>
          <w:sz w:val="24"/>
          <w:szCs w:val="24"/>
          <w:lang w:eastAsia="pl-PL"/>
        </w:rPr>
      </w:pPr>
      <w:r w:rsidRPr="008F0C50">
        <w:rPr>
          <w:rFonts w:ascii="Garamond" w:eastAsia="Times New Roman" w:hAnsi="Garamond" w:cs="Arial"/>
          <w:sz w:val="24"/>
          <w:szCs w:val="24"/>
          <w:lang w:eastAsia="pl-PL"/>
        </w:rPr>
        <w:t>wady ukryte sprzętu</w:t>
      </w:r>
      <w:r w:rsidR="00A83B70">
        <w:rPr>
          <w:rFonts w:ascii="Garamond" w:eastAsia="Times New Roman" w:hAnsi="Garamond" w:cs="Arial"/>
          <w:sz w:val="24"/>
          <w:szCs w:val="24"/>
          <w:lang w:eastAsia="pl-PL"/>
        </w:rPr>
        <w:t xml:space="preserve"> Udzielającego </w:t>
      </w:r>
      <w:proofErr w:type="spellStart"/>
      <w:r w:rsidR="00A83B70">
        <w:rPr>
          <w:rFonts w:ascii="Garamond" w:eastAsia="Times New Roman" w:hAnsi="Garamond" w:cs="Arial"/>
          <w:sz w:val="24"/>
          <w:szCs w:val="24"/>
          <w:lang w:eastAsia="pl-PL"/>
        </w:rPr>
        <w:t>zamówienia</w:t>
      </w:r>
      <w:r w:rsidRPr="008F0C50">
        <w:rPr>
          <w:rFonts w:ascii="Garamond" w:eastAsia="Times New Roman" w:hAnsi="Garamond" w:cs="Arial"/>
          <w:sz w:val="24"/>
          <w:szCs w:val="24"/>
          <w:lang w:eastAsia="pl-PL"/>
        </w:rPr>
        <w:t>i</w:t>
      </w:r>
      <w:proofErr w:type="spellEnd"/>
      <w:r w:rsidRPr="008F0C50">
        <w:rPr>
          <w:rFonts w:ascii="Garamond" w:eastAsia="Times New Roman" w:hAnsi="Garamond" w:cs="Arial"/>
          <w:sz w:val="24"/>
          <w:szCs w:val="24"/>
          <w:lang w:eastAsia="pl-PL"/>
        </w:rPr>
        <w:t xml:space="preserve"> uszkodzenia powstałe nie z winy Przyjmującego </w:t>
      </w:r>
      <w:r w:rsidR="00A83B70">
        <w:rPr>
          <w:rFonts w:ascii="Garamond" w:eastAsia="Times New Roman" w:hAnsi="Garamond" w:cs="Arial"/>
          <w:sz w:val="24"/>
          <w:szCs w:val="24"/>
          <w:lang w:eastAsia="pl-PL"/>
        </w:rPr>
        <w:t>z</w:t>
      </w:r>
      <w:r w:rsidRPr="008F0C50">
        <w:rPr>
          <w:rFonts w:ascii="Garamond" w:eastAsia="Times New Roman" w:hAnsi="Garamond" w:cs="Arial"/>
          <w:sz w:val="24"/>
          <w:szCs w:val="24"/>
          <w:lang w:eastAsia="pl-PL"/>
        </w:rPr>
        <w:t>amówienie,</w:t>
      </w:r>
    </w:p>
    <w:p w14:paraId="66CA8269" w14:textId="49FA526C" w:rsidR="000810DE" w:rsidRPr="008F0C50" w:rsidRDefault="000810DE" w:rsidP="005755BB">
      <w:pPr>
        <w:numPr>
          <w:ilvl w:val="0"/>
          <w:numId w:val="27"/>
        </w:numPr>
        <w:autoSpaceDE w:val="0"/>
        <w:autoSpaceDN w:val="0"/>
        <w:adjustRightInd w:val="0"/>
        <w:spacing w:after="0" w:line="276" w:lineRule="auto"/>
        <w:jc w:val="both"/>
        <w:rPr>
          <w:rFonts w:ascii="Garamond" w:eastAsia="Times New Roman" w:hAnsi="Garamond" w:cs="Times New Roman"/>
          <w:color w:val="FF0000"/>
          <w:sz w:val="24"/>
          <w:szCs w:val="24"/>
          <w:lang w:eastAsia="ar-SA"/>
        </w:rPr>
      </w:pPr>
      <w:r w:rsidRPr="008F0C50">
        <w:rPr>
          <w:rFonts w:ascii="Garamond" w:eastAsia="Times New Roman" w:hAnsi="Garamond" w:cs="Arial"/>
          <w:sz w:val="24"/>
          <w:szCs w:val="24"/>
          <w:lang w:eastAsia="pl-PL"/>
        </w:rPr>
        <w:t>szkody i uszczerbek na zdrowiu pacjenta powstały na skutek wad oraz nieprawidłowej pracy aparatury medycznej</w:t>
      </w:r>
      <w:r w:rsidR="00A83B70">
        <w:rPr>
          <w:rFonts w:ascii="Garamond" w:eastAsia="Times New Roman" w:hAnsi="Garamond" w:cs="Arial"/>
          <w:sz w:val="24"/>
          <w:szCs w:val="24"/>
          <w:lang w:eastAsia="pl-PL"/>
        </w:rPr>
        <w:t xml:space="preserve"> Udzielającego zamówienia</w:t>
      </w:r>
      <w:r w:rsidRPr="008F0C50">
        <w:rPr>
          <w:rFonts w:ascii="Garamond" w:eastAsia="Times New Roman" w:hAnsi="Garamond" w:cs="Arial"/>
          <w:sz w:val="24"/>
          <w:szCs w:val="24"/>
          <w:lang w:eastAsia="pl-PL"/>
        </w:rPr>
        <w:t xml:space="preserve"> a także z przyczyn niezależnych od Przyjmującego </w:t>
      </w:r>
      <w:r w:rsidR="00A83B70">
        <w:rPr>
          <w:rFonts w:ascii="Garamond" w:eastAsia="Times New Roman" w:hAnsi="Garamond" w:cs="Arial"/>
          <w:sz w:val="24"/>
          <w:szCs w:val="24"/>
          <w:lang w:eastAsia="pl-PL"/>
        </w:rPr>
        <w:t>z</w:t>
      </w:r>
      <w:r w:rsidRPr="008F0C50">
        <w:rPr>
          <w:rFonts w:ascii="Garamond" w:eastAsia="Times New Roman" w:hAnsi="Garamond" w:cs="Arial"/>
          <w:sz w:val="24"/>
          <w:szCs w:val="24"/>
          <w:lang w:eastAsia="pl-PL"/>
        </w:rPr>
        <w:t>amówienie</w:t>
      </w:r>
      <w:r w:rsidRPr="008F0C50">
        <w:rPr>
          <w:rFonts w:ascii="Garamond" w:eastAsia="Times New Roman" w:hAnsi="Garamond" w:cs="Arial"/>
          <w:color w:val="FF0000"/>
          <w:sz w:val="24"/>
          <w:szCs w:val="24"/>
          <w:lang w:eastAsia="pl-PL"/>
        </w:rPr>
        <w:t>,</w:t>
      </w:r>
    </w:p>
    <w:p w14:paraId="01F9F2AE" w14:textId="77777777" w:rsidR="000810DE" w:rsidRPr="008F0C50" w:rsidRDefault="000810DE" w:rsidP="005755BB">
      <w:pPr>
        <w:tabs>
          <w:tab w:val="left" w:pos="360"/>
        </w:tabs>
        <w:suppressAutoHyphens/>
        <w:spacing w:after="0" w:line="276" w:lineRule="auto"/>
        <w:ind w:left="360"/>
        <w:jc w:val="both"/>
        <w:rPr>
          <w:rFonts w:ascii="Garamond" w:eastAsia="Times New Roman" w:hAnsi="Garamond" w:cs="Times New Roman"/>
          <w:b/>
          <w:color w:val="FF0000"/>
          <w:sz w:val="24"/>
          <w:szCs w:val="24"/>
          <w:lang w:eastAsia="pl-PL"/>
        </w:rPr>
      </w:pPr>
    </w:p>
    <w:p w14:paraId="6CDFAC57" w14:textId="77777777" w:rsidR="00691906" w:rsidRPr="008F0C50" w:rsidRDefault="000810DE"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w:t>
      </w:r>
      <w:r w:rsidR="00691906" w:rsidRPr="008F0C50">
        <w:rPr>
          <w:rFonts w:ascii="Garamond" w:eastAsia="Times New Roman" w:hAnsi="Garamond" w:cs="Times New Roman"/>
          <w:b/>
          <w:sz w:val="24"/>
          <w:szCs w:val="24"/>
          <w:lang w:eastAsia="pl-PL"/>
        </w:rPr>
        <w:t xml:space="preserve"> </w:t>
      </w:r>
      <w:r w:rsidRPr="008F0C50">
        <w:rPr>
          <w:rFonts w:ascii="Garamond" w:eastAsia="Times New Roman" w:hAnsi="Garamond" w:cs="Times New Roman"/>
          <w:b/>
          <w:sz w:val="24"/>
          <w:szCs w:val="24"/>
          <w:lang w:eastAsia="pl-PL"/>
        </w:rPr>
        <w:t>10</w:t>
      </w:r>
    </w:p>
    <w:p w14:paraId="5BE3691C" w14:textId="78323403" w:rsidR="000810DE" w:rsidRPr="008F0C50" w:rsidRDefault="000810DE" w:rsidP="001C5EC6">
      <w:pPr>
        <w:widowControl w:val="0"/>
        <w:tabs>
          <w:tab w:val="left" w:pos="0"/>
          <w:tab w:val="left" w:pos="350"/>
          <w:tab w:val="left" w:pos="383"/>
        </w:tabs>
        <w:autoSpaceDE w:val="0"/>
        <w:spacing w:after="0" w:line="276" w:lineRule="auto"/>
        <w:ind w:left="360" w:right="-1"/>
        <w:jc w:val="both"/>
        <w:rPr>
          <w:rFonts w:ascii="Garamond" w:eastAsia="Times New Roman" w:hAnsi="Garamond" w:cs="Times New Roman"/>
          <w:sz w:val="24"/>
          <w:szCs w:val="24"/>
          <w:lang w:eastAsia="pl-PL"/>
        </w:rPr>
      </w:pPr>
    </w:p>
    <w:p w14:paraId="5DD05B71" w14:textId="77777777" w:rsidR="00C44B18" w:rsidRPr="001C5EC6" w:rsidRDefault="007F320E" w:rsidP="001C5EC6">
      <w:pPr>
        <w:pStyle w:val="Akapitzlist"/>
        <w:tabs>
          <w:tab w:val="left" w:pos="1374"/>
        </w:tabs>
        <w:suppressAutoHyphens/>
        <w:spacing w:after="0" w:line="276" w:lineRule="auto"/>
        <w:ind w:left="360" w:right="-1"/>
        <w:jc w:val="both"/>
        <w:rPr>
          <w:rFonts w:ascii="Garamond" w:eastAsia="Times New Roman" w:hAnsi="Garamond" w:cs="Times New Roman"/>
          <w:sz w:val="24"/>
          <w:szCs w:val="24"/>
          <w:lang w:eastAsia="pl-PL"/>
        </w:rPr>
      </w:pPr>
      <w:r w:rsidRPr="001C5EC6">
        <w:rPr>
          <w:rFonts w:ascii="Garamond" w:eastAsia="Times New Roman" w:hAnsi="Garamond" w:cs="Times New Roman"/>
          <w:sz w:val="24"/>
          <w:szCs w:val="24"/>
          <w:lang w:eastAsia="pl-PL"/>
        </w:rPr>
        <w:t xml:space="preserve">Przyjmujący zamówienie będzie wykonywał przedmiot umowy </w:t>
      </w:r>
      <w:r w:rsidR="00C44B18" w:rsidRPr="001C5EC6">
        <w:rPr>
          <w:rFonts w:ascii="Garamond" w:eastAsia="Times New Roman" w:hAnsi="Garamond" w:cs="Times New Roman"/>
          <w:sz w:val="24"/>
          <w:szCs w:val="24"/>
          <w:lang w:eastAsia="pl-PL"/>
        </w:rPr>
        <w:t>przy udziale</w:t>
      </w:r>
      <w:r w:rsidRPr="001C5EC6">
        <w:rPr>
          <w:rFonts w:ascii="Garamond" w:eastAsia="Times New Roman" w:hAnsi="Garamond" w:cs="Times New Roman"/>
          <w:sz w:val="24"/>
          <w:szCs w:val="24"/>
          <w:lang w:eastAsia="pl-PL"/>
        </w:rPr>
        <w:t xml:space="preserve"> lekarzy, o których mowa w </w:t>
      </w:r>
      <w:r w:rsidR="00C44B18" w:rsidRPr="001C5EC6">
        <w:rPr>
          <w:rFonts w:ascii="Garamond" w:eastAsia="Times New Roman" w:hAnsi="Garamond" w:cs="Times New Roman"/>
          <w:sz w:val="24"/>
          <w:szCs w:val="24"/>
          <w:lang w:eastAsia="pl-PL"/>
        </w:rPr>
        <w:t xml:space="preserve">§ 1 ust. </w:t>
      </w:r>
      <w:r w:rsidRPr="001C5EC6">
        <w:rPr>
          <w:rFonts w:ascii="Garamond" w:eastAsia="Times New Roman" w:hAnsi="Garamond" w:cs="Times New Roman"/>
          <w:sz w:val="24"/>
          <w:szCs w:val="24"/>
          <w:lang w:eastAsia="pl-PL"/>
        </w:rPr>
        <w:t xml:space="preserve"> </w:t>
      </w:r>
      <w:r w:rsidR="00C44B18" w:rsidRPr="001C7BC4">
        <w:rPr>
          <w:rFonts w:ascii="Garamond" w:eastAsia="Times New Roman" w:hAnsi="Garamond" w:cs="Times New Roman"/>
          <w:sz w:val="24"/>
          <w:szCs w:val="24"/>
          <w:lang w:eastAsia="pl-PL"/>
        </w:rPr>
        <w:t>3 umowy</w:t>
      </w:r>
      <w:r w:rsidR="00C44B18" w:rsidRPr="001C5EC6">
        <w:rPr>
          <w:rFonts w:ascii="Garamond" w:eastAsia="Times New Roman" w:hAnsi="Garamond" w:cs="Times New Roman"/>
          <w:sz w:val="24"/>
          <w:szCs w:val="24"/>
          <w:lang w:eastAsia="pl-PL"/>
        </w:rPr>
        <w:t xml:space="preserve">. </w:t>
      </w:r>
      <w:r w:rsidR="00C44B18" w:rsidRPr="001C5EC6">
        <w:rPr>
          <w:rFonts w:ascii="Garamond" w:eastAsia="Times New Roman" w:hAnsi="Garamond" w:cs="Arial"/>
          <w:sz w:val="24"/>
          <w:szCs w:val="24"/>
          <w:lang w:eastAsia="pl-PL"/>
        </w:rPr>
        <w:t>Lista lekarzy udzielających świadczenia zdrowotne stanowi Załącznik nr …. do umowy</w:t>
      </w:r>
      <w:r w:rsidR="00B238F0" w:rsidRPr="001C5EC6">
        <w:rPr>
          <w:rFonts w:ascii="Garamond" w:eastAsia="Times New Roman" w:hAnsi="Garamond" w:cs="Arial"/>
          <w:sz w:val="24"/>
          <w:szCs w:val="24"/>
          <w:lang w:eastAsia="pl-PL"/>
        </w:rPr>
        <w:t>. W przypadku zmiany składu osobowego lekarzy Przyjmujący zamówienie zobowiązany jest poinformować na piśmie Udzielającego zamówienia o takiej zmianie w terminie … dni przed rozpoczęciem udzielania świadczeń przez takiego lekarz, przedkładając jednocześnie informacje o prawie wykonywania przez niego zawodu, posiadaną specjalizację oraz doświadczenie.</w:t>
      </w:r>
      <w:r w:rsidR="001C7BC4" w:rsidRPr="001C7BC4">
        <w:rPr>
          <w:rFonts w:ascii="Garamond" w:eastAsia="Times New Roman" w:hAnsi="Garamond" w:cs="Arial"/>
          <w:sz w:val="24"/>
          <w:szCs w:val="24"/>
          <w:lang w:eastAsia="pl-PL"/>
        </w:rPr>
        <w:t xml:space="preserve"> Zmiana taka nie jest zmianą umowy, o której mowa w § 16 ust. 2 Umowy. </w:t>
      </w:r>
    </w:p>
    <w:p w14:paraId="1D50F94F" w14:textId="7AC7694F" w:rsidR="000810DE" w:rsidRPr="001C5EC6" w:rsidRDefault="000810DE" w:rsidP="001C5EC6">
      <w:pPr>
        <w:pStyle w:val="Akapitzlist"/>
        <w:spacing w:after="0" w:line="276" w:lineRule="auto"/>
        <w:ind w:left="360" w:right="-1"/>
        <w:jc w:val="both"/>
        <w:rPr>
          <w:rFonts w:ascii="Garamond" w:eastAsia="Times New Roman" w:hAnsi="Garamond" w:cs="Times New Roman"/>
          <w:sz w:val="24"/>
          <w:szCs w:val="24"/>
          <w:lang w:eastAsia="pl-PL"/>
        </w:rPr>
      </w:pPr>
    </w:p>
    <w:p w14:paraId="7FBF0257" w14:textId="77777777" w:rsidR="000810DE" w:rsidRPr="008F0C50" w:rsidRDefault="000810DE" w:rsidP="005755BB">
      <w:pPr>
        <w:spacing w:after="0" w:line="276" w:lineRule="auto"/>
        <w:ind w:right="-1"/>
        <w:jc w:val="both"/>
        <w:rPr>
          <w:rFonts w:ascii="Garamond" w:eastAsia="Times New Roman" w:hAnsi="Garamond" w:cs="Times New Roman"/>
          <w:b/>
          <w:sz w:val="24"/>
          <w:szCs w:val="24"/>
          <w:lang w:eastAsia="pl-PL"/>
        </w:rPr>
      </w:pPr>
    </w:p>
    <w:p w14:paraId="5DC9CC93" w14:textId="77777777" w:rsidR="00FF698C" w:rsidRPr="008F0C50" w:rsidRDefault="00FF698C"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§11</w:t>
      </w:r>
    </w:p>
    <w:p w14:paraId="21B9FEBE" w14:textId="77777777" w:rsidR="00FF698C" w:rsidRPr="008F0C50" w:rsidRDefault="00FF698C" w:rsidP="005755BB">
      <w:pPr>
        <w:numPr>
          <w:ilvl w:val="0"/>
          <w:numId w:val="23"/>
        </w:numPr>
        <w:tabs>
          <w:tab w:val="left" w:pos="360"/>
        </w:tabs>
        <w:suppressAutoHyphens/>
        <w:spacing w:after="0" w:line="276" w:lineRule="auto"/>
        <w:ind w:left="284" w:right="-1" w:hanging="284"/>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Przyjmujący zamówienie zobowiązuje się do:</w:t>
      </w:r>
    </w:p>
    <w:p w14:paraId="776E829B" w14:textId="77777777" w:rsidR="00FF698C" w:rsidRPr="008F0C50" w:rsidRDefault="00FF698C" w:rsidP="005755BB">
      <w:pPr>
        <w:numPr>
          <w:ilvl w:val="0"/>
          <w:numId w:val="22"/>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traktowania jako poufne wszelkich materiałów, dokumentów, danych zawierających informacje techniczne, technologiczne, ekonomiczne, finansowe, handlowe, prawne i organizacyjne, dotyczące Udzielającego zamówienia lub uzyskane od Udzielającego zamówienia – niezależnie od formy przekazania tych informacji i ich źródła („</w:t>
      </w:r>
      <w:r w:rsidRPr="008F0C50">
        <w:rPr>
          <w:rFonts w:ascii="Garamond" w:eastAsia="Times New Roman" w:hAnsi="Garamond" w:cs="Times New Roman"/>
          <w:b/>
          <w:sz w:val="24"/>
          <w:szCs w:val="24"/>
          <w:lang w:eastAsia="ar-SA"/>
        </w:rPr>
        <w:t>Informacje Poufne</w:t>
      </w:r>
      <w:r w:rsidRPr="008F0C50">
        <w:rPr>
          <w:rFonts w:ascii="Garamond" w:eastAsia="Times New Roman" w:hAnsi="Garamond" w:cs="Times New Roman"/>
          <w:sz w:val="24"/>
          <w:szCs w:val="24"/>
          <w:lang w:eastAsia="ar-SA"/>
        </w:rPr>
        <w:t>”);</w:t>
      </w:r>
    </w:p>
    <w:p w14:paraId="65956E5D" w14:textId="77777777" w:rsidR="00FF698C" w:rsidRPr="008F0C50" w:rsidRDefault="00FF698C" w:rsidP="005755BB">
      <w:pPr>
        <w:numPr>
          <w:ilvl w:val="0"/>
          <w:numId w:val="22"/>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wykorzystywania Informacji Poufnych wyłącznie w celu realizacji niniejszej Umowy;</w:t>
      </w:r>
    </w:p>
    <w:p w14:paraId="30B7E1F1" w14:textId="023AE943" w:rsidR="00FF698C" w:rsidRPr="008F0C50" w:rsidRDefault="00FF698C" w:rsidP="005755BB">
      <w:pPr>
        <w:numPr>
          <w:ilvl w:val="0"/>
          <w:numId w:val="22"/>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nie udzielania Informacji Poufnych, bez uprzedniej zgody Udzielającego zamówieni</w:t>
      </w:r>
      <w:r w:rsidR="006E0C96">
        <w:rPr>
          <w:rFonts w:ascii="Garamond" w:eastAsia="Times New Roman" w:hAnsi="Garamond" w:cs="Times New Roman"/>
          <w:sz w:val="24"/>
          <w:szCs w:val="24"/>
          <w:lang w:eastAsia="ar-SA"/>
        </w:rPr>
        <w:t>a</w:t>
      </w:r>
      <w:r w:rsidRPr="008F0C50">
        <w:rPr>
          <w:rFonts w:ascii="Garamond" w:eastAsia="Times New Roman" w:hAnsi="Garamond" w:cs="Times New Roman"/>
          <w:sz w:val="24"/>
          <w:szCs w:val="24"/>
          <w:lang w:eastAsia="ar-SA"/>
        </w:rPr>
        <w:t>, osobom trzecim, w szczególności środkom masowego przekazu (radio, telewizja, portale internetowe);</w:t>
      </w:r>
    </w:p>
    <w:p w14:paraId="1963B391" w14:textId="77777777" w:rsidR="00FF698C" w:rsidRPr="008F0C50" w:rsidRDefault="00FF698C" w:rsidP="005755BB">
      <w:pPr>
        <w:numPr>
          <w:ilvl w:val="0"/>
          <w:numId w:val="22"/>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 xml:space="preserve">podjęcia wszelkie niezbędne działania dla zapewnienia, że żadna z osób, która uzyska Informacje Poufne, nie ujawni tych informacji, ani ich źródła, zarówno w całości, jak i w części osobom trzecim; </w:t>
      </w:r>
    </w:p>
    <w:p w14:paraId="20EC936D" w14:textId="77777777" w:rsidR="00FF698C" w:rsidRPr="008F0C50" w:rsidRDefault="00FF698C" w:rsidP="005755BB">
      <w:pPr>
        <w:numPr>
          <w:ilvl w:val="0"/>
          <w:numId w:val="22"/>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nie kopiowania, nie powielania ani w jakikolwiek sposób nie rozpowszechniania Informacji Poufnych, w całości lub w części.</w:t>
      </w:r>
    </w:p>
    <w:p w14:paraId="2EE07698" w14:textId="77777777" w:rsidR="00FF698C" w:rsidRPr="008F0C50" w:rsidRDefault="00FF698C" w:rsidP="005755BB">
      <w:pPr>
        <w:numPr>
          <w:ilvl w:val="0"/>
          <w:numId w:val="23"/>
        </w:numPr>
        <w:tabs>
          <w:tab w:val="left" w:pos="360"/>
        </w:tabs>
        <w:suppressAutoHyphens/>
        <w:spacing w:after="0" w:line="276" w:lineRule="auto"/>
        <w:ind w:left="426" w:right="-1" w:hanging="426"/>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Zobowiązania Przyjmującego zamówienie, o których mowa w ust. 1 powyżej nie naruszają zobowiązania do przedstawiania informacji lub dokumentów:</w:t>
      </w:r>
    </w:p>
    <w:p w14:paraId="74326F52" w14:textId="77777777" w:rsidR="00FF698C" w:rsidRPr="008F0C50" w:rsidRDefault="00FF698C" w:rsidP="005755BB">
      <w:pPr>
        <w:numPr>
          <w:ilvl w:val="0"/>
          <w:numId w:val="24"/>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właściwym władzom publicznym, stosownie do i w zakresie przewidzianym w obowiązujących przepisach prawa, lub</w:t>
      </w:r>
    </w:p>
    <w:p w14:paraId="4DE58F47" w14:textId="77777777" w:rsidR="00FF698C" w:rsidRPr="008F0C50" w:rsidRDefault="00FF698C" w:rsidP="005755BB">
      <w:pPr>
        <w:numPr>
          <w:ilvl w:val="0"/>
          <w:numId w:val="24"/>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za uprzednią pisemną zgodą Udzielającego zamówienia</w:t>
      </w:r>
      <w:r w:rsidR="006E0C96">
        <w:rPr>
          <w:rFonts w:ascii="Garamond" w:eastAsia="Times New Roman" w:hAnsi="Garamond" w:cs="Times New Roman"/>
          <w:sz w:val="24"/>
          <w:szCs w:val="24"/>
          <w:lang w:eastAsia="ar-SA"/>
        </w:rPr>
        <w:t>.</w:t>
      </w:r>
    </w:p>
    <w:p w14:paraId="7AB6859C" w14:textId="77777777" w:rsidR="00FF698C" w:rsidRPr="008F0C50" w:rsidRDefault="00FF698C" w:rsidP="005755BB">
      <w:pPr>
        <w:numPr>
          <w:ilvl w:val="0"/>
          <w:numId w:val="23"/>
        </w:numPr>
        <w:tabs>
          <w:tab w:val="left" w:pos="360"/>
        </w:tabs>
        <w:suppressAutoHyphens/>
        <w:spacing w:after="0" w:line="276" w:lineRule="auto"/>
        <w:ind w:left="426" w:right="-1" w:hanging="426"/>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Zobowiązania Przyjmującego zamówienie o których mowa w ust. 1 powyżej nie będą miały zastosowania w stosunku do tych informacji uzyskanych od Udzielającego zamówienia które:</w:t>
      </w:r>
    </w:p>
    <w:p w14:paraId="4730A450" w14:textId="77777777" w:rsidR="00FF698C" w:rsidRPr="008F0C50" w:rsidRDefault="00FF698C" w:rsidP="005755BB">
      <w:pPr>
        <w:numPr>
          <w:ilvl w:val="0"/>
          <w:numId w:val="25"/>
        </w:numPr>
        <w:tabs>
          <w:tab w:val="left" w:pos="360"/>
        </w:tabs>
        <w:suppressAutoHyphens/>
        <w:spacing w:after="0" w:line="276" w:lineRule="auto"/>
        <w:ind w:left="1080"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są opublikowane, znane i urzędowo podane do publicznej wiadomości bez naruszenia postanowień niniejszej umowy;</w:t>
      </w:r>
    </w:p>
    <w:p w14:paraId="301C679B" w14:textId="77777777" w:rsidR="00FF698C" w:rsidRPr="008F0C50" w:rsidRDefault="00FF698C" w:rsidP="005755BB">
      <w:pPr>
        <w:numPr>
          <w:ilvl w:val="0"/>
          <w:numId w:val="25"/>
        </w:numPr>
        <w:tabs>
          <w:tab w:val="left" w:pos="360"/>
        </w:tabs>
        <w:suppressAutoHyphens/>
        <w:spacing w:after="0" w:line="276" w:lineRule="auto"/>
        <w:ind w:left="1080"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lastRenderedPageBreak/>
        <w:t>zostały przekazane przez osobę trzecią, bez naruszenia jakichkolwiek zobowiązań o nie ujawnianiu w stosunku do Stron;</w:t>
      </w:r>
    </w:p>
    <w:p w14:paraId="4CBF7748" w14:textId="77777777" w:rsidR="00FF698C" w:rsidRPr="008F0C50" w:rsidRDefault="00FF698C" w:rsidP="005755BB">
      <w:pPr>
        <w:numPr>
          <w:ilvl w:val="0"/>
          <w:numId w:val="25"/>
        </w:numPr>
        <w:tabs>
          <w:tab w:val="left" w:pos="360"/>
        </w:tabs>
        <w:suppressAutoHyphens/>
        <w:spacing w:after="0" w:line="276" w:lineRule="auto"/>
        <w:ind w:left="1080"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zostały ujawnione pracownikom Udzielającego zamówienia,</w:t>
      </w:r>
    </w:p>
    <w:p w14:paraId="684FD40E" w14:textId="77777777" w:rsidR="00FF698C" w:rsidRPr="008F0C50" w:rsidRDefault="00FF698C" w:rsidP="005755BB">
      <w:pPr>
        <w:numPr>
          <w:ilvl w:val="0"/>
          <w:numId w:val="25"/>
        </w:numPr>
        <w:tabs>
          <w:tab w:val="left" w:pos="360"/>
        </w:tabs>
        <w:suppressAutoHyphens/>
        <w:spacing w:after="0" w:line="276" w:lineRule="auto"/>
        <w:ind w:left="1080"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zostały ujawnione osobie trzeciej na mocy bezwzględnie obowiązujących przepisów prawa lub orzeczenia sądu;</w:t>
      </w:r>
    </w:p>
    <w:p w14:paraId="59870130" w14:textId="29134FB6" w:rsidR="00FF698C" w:rsidRDefault="00FF698C" w:rsidP="005755BB">
      <w:pPr>
        <w:numPr>
          <w:ilvl w:val="0"/>
          <w:numId w:val="25"/>
        </w:numPr>
        <w:tabs>
          <w:tab w:val="left" w:pos="360"/>
        </w:tabs>
        <w:suppressAutoHyphens/>
        <w:spacing w:after="0" w:line="276" w:lineRule="auto"/>
        <w:ind w:left="1080"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zostaną przekazane osobie trzeciej przez  Przyjmującego zamówienie za uprzednią pisemną zgodą Udzielającego zamówienia</w:t>
      </w:r>
      <w:r w:rsidR="006E0C96">
        <w:rPr>
          <w:rFonts w:ascii="Garamond" w:eastAsia="Times New Roman" w:hAnsi="Garamond" w:cs="Times New Roman"/>
          <w:sz w:val="24"/>
          <w:szCs w:val="24"/>
          <w:lang w:eastAsia="ar-SA"/>
        </w:rPr>
        <w:t>.</w:t>
      </w:r>
    </w:p>
    <w:p w14:paraId="2B45820E" w14:textId="77777777" w:rsidR="006E0C96" w:rsidRPr="008F0C50" w:rsidRDefault="006E0C96" w:rsidP="001C5EC6">
      <w:pPr>
        <w:tabs>
          <w:tab w:val="left" w:pos="360"/>
        </w:tabs>
        <w:suppressAutoHyphens/>
        <w:spacing w:after="0" w:line="276" w:lineRule="auto"/>
        <w:ind w:left="1080" w:right="-1"/>
        <w:jc w:val="both"/>
        <w:rPr>
          <w:rFonts w:ascii="Garamond" w:eastAsia="Times New Roman" w:hAnsi="Garamond" w:cs="Times New Roman"/>
          <w:sz w:val="24"/>
          <w:szCs w:val="24"/>
          <w:lang w:eastAsia="ar-SA"/>
        </w:rPr>
      </w:pPr>
    </w:p>
    <w:p w14:paraId="249B10FB" w14:textId="77777777" w:rsidR="00FF698C" w:rsidRPr="008F0C50" w:rsidRDefault="00FF698C" w:rsidP="008F0C50">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§12</w:t>
      </w:r>
    </w:p>
    <w:p w14:paraId="6BE72201" w14:textId="77777777" w:rsidR="00E4321D" w:rsidRDefault="00FF698C" w:rsidP="005755BB">
      <w:pPr>
        <w:numPr>
          <w:ilvl w:val="0"/>
          <w:numId w:val="2"/>
        </w:numPr>
        <w:tabs>
          <w:tab w:val="left" w:pos="137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Z tytułu należytego wykonywania obowiązków określonych niniejszą umową Udzielający zamówienia zobowiązuje się zapłacić Przyjmującemu zamówienie miesięczne wynagrodzenie za  wykonane świadczenia zdrowotne w wysokości</w:t>
      </w:r>
      <w:r w:rsidR="00E4321D">
        <w:rPr>
          <w:rFonts w:ascii="Garamond" w:eastAsia="Times New Roman" w:hAnsi="Garamond" w:cs="Times New Roman"/>
          <w:sz w:val="24"/>
          <w:szCs w:val="24"/>
          <w:lang w:eastAsia="pl-PL"/>
        </w:rPr>
        <w:t>:</w:t>
      </w:r>
    </w:p>
    <w:p w14:paraId="1D1082BE" w14:textId="77777777" w:rsidR="00E4321D" w:rsidRDefault="000611CD" w:rsidP="001C5EC6">
      <w:pPr>
        <w:tabs>
          <w:tab w:val="left" w:pos="1374"/>
        </w:tabs>
        <w:suppressAutoHyphens/>
        <w:spacing w:after="0" w:line="276" w:lineRule="auto"/>
        <w:ind w:left="708" w:hanging="282"/>
        <w:jc w:val="both"/>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a)</w:t>
      </w:r>
      <w:r w:rsidR="006E0C96">
        <w:rPr>
          <w:rFonts w:ascii="Garamond" w:eastAsia="Times New Roman" w:hAnsi="Garamond" w:cs="Times New Roman"/>
          <w:sz w:val="24"/>
          <w:szCs w:val="24"/>
          <w:lang w:eastAsia="pl-PL"/>
        </w:rPr>
        <w:t xml:space="preserve"> </w:t>
      </w:r>
      <w:r w:rsidR="00E4321D">
        <w:rPr>
          <w:rFonts w:ascii="Garamond" w:eastAsia="Times New Roman" w:hAnsi="Garamond" w:cs="Times New Roman"/>
          <w:sz w:val="24"/>
          <w:szCs w:val="24"/>
          <w:lang w:eastAsia="pl-PL"/>
        </w:rPr>
        <w:t>.</w:t>
      </w:r>
      <w:r w:rsidR="00E4321D" w:rsidRPr="00E4321D">
        <w:rPr>
          <w:rFonts w:ascii="Garamond" w:eastAsia="Times New Roman" w:hAnsi="Garamond" w:cs="Times New Roman"/>
          <w:sz w:val="24"/>
          <w:szCs w:val="24"/>
          <w:lang w:eastAsia="pl-PL"/>
        </w:rPr>
        <w:t xml:space="preserve">……………….zł brutto (słownie:……….) z tytułu wykonanego </w:t>
      </w:r>
      <w:r>
        <w:rPr>
          <w:rFonts w:ascii="Garamond" w:eastAsia="Times New Roman" w:hAnsi="Garamond" w:cs="Times New Roman"/>
          <w:sz w:val="24"/>
          <w:szCs w:val="24"/>
          <w:lang w:eastAsia="pl-PL"/>
        </w:rPr>
        <w:t xml:space="preserve">1 </w:t>
      </w:r>
      <w:r w:rsidR="00E4321D" w:rsidRPr="00E4321D">
        <w:rPr>
          <w:rFonts w:ascii="Garamond" w:eastAsia="Times New Roman" w:hAnsi="Garamond" w:cs="Times New Roman"/>
          <w:sz w:val="24"/>
          <w:szCs w:val="24"/>
          <w:lang w:eastAsia="pl-PL"/>
        </w:rPr>
        <w:t xml:space="preserve">zabiegu ablacji zaburzeń rytmu serca E43. </w:t>
      </w:r>
    </w:p>
    <w:p w14:paraId="1D746899" w14:textId="77777777" w:rsidR="00E4321D" w:rsidRPr="00E4321D" w:rsidRDefault="000611CD" w:rsidP="001C5EC6">
      <w:pPr>
        <w:tabs>
          <w:tab w:val="left" w:pos="1374"/>
        </w:tabs>
        <w:suppressAutoHyphens/>
        <w:spacing w:after="0" w:line="276" w:lineRule="auto"/>
        <w:ind w:left="709" w:hanging="283"/>
        <w:jc w:val="both"/>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b)</w:t>
      </w:r>
      <w:r w:rsidR="006E0C96">
        <w:rPr>
          <w:rFonts w:ascii="Garamond" w:eastAsia="Times New Roman" w:hAnsi="Garamond" w:cs="Times New Roman"/>
          <w:sz w:val="24"/>
          <w:szCs w:val="24"/>
          <w:lang w:eastAsia="pl-PL"/>
        </w:rPr>
        <w:t xml:space="preserve"> </w:t>
      </w:r>
      <w:r w:rsidR="00E4321D" w:rsidRPr="00E4321D">
        <w:rPr>
          <w:rFonts w:ascii="Garamond" w:eastAsia="Times New Roman" w:hAnsi="Garamond" w:cs="Times New Roman"/>
          <w:sz w:val="24"/>
          <w:szCs w:val="24"/>
          <w:lang w:eastAsia="pl-PL"/>
        </w:rPr>
        <w:t xml:space="preserve">………………zł brutto (słownie: ………………..) z tytułu wykonanego </w:t>
      </w:r>
      <w:r>
        <w:rPr>
          <w:rFonts w:ascii="Garamond" w:eastAsia="Times New Roman" w:hAnsi="Garamond" w:cs="Times New Roman"/>
          <w:sz w:val="24"/>
          <w:szCs w:val="24"/>
          <w:lang w:eastAsia="pl-PL"/>
        </w:rPr>
        <w:t xml:space="preserve">1 </w:t>
      </w:r>
      <w:r w:rsidR="00E4321D" w:rsidRPr="00E4321D">
        <w:rPr>
          <w:rFonts w:ascii="Garamond" w:eastAsia="Times New Roman" w:hAnsi="Garamond" w:cs="Times New Roman"/>
          <w:sz w:val="24"/>
          <w:szCs w:val="24"/>
          <w:lang w:eastAsia="pl-PL"/>
        </w:rPr>
        <w:t>zbiegu  diagnostyka inwazyjna zaburzeń rytmu serca E44</w:t>
      </w:r>
      <w:r w:rsidR="006E0C96">
        <w:rPr>
          <w:rFonts w:ascii="Garamond" w:eastAsia="Times New Roman" w:hAnsi="Garamond" w:cs="Times New Roman"/>
          <w:sz w:val="24"/>
          <w:szCs w:val="24"/>
          <w:lang w:eastAsia="pl-PL"/>
        </w:rPr>
        <w:t>.</w:t>
      </w:r>
    </w:p>
    <w:p w14:paraId="15DD8A8E" w14:textId="77777777" w:rsidR="00E4321D" w:rsidRPr="00E4321D" w:rsidRDefault="000611CD" w:rsidP="006E0C96">
      <w:pPr>
        <w:tabs>
          <w:tab w:val="left" w:pos="1374"/>
        </w:tabs>
        <w:suppressAutoHyphens/>
        <w:spacing w:after="0" w:line="276" w:lineRule="auto"/>
        <w:ind w:left="709" w:hanging="283"/>
        <w:jc w:val="both"/>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c)</w:t>
      </w:r>
      <w:r w:rsidR="006E0C96">
        <w:rPr>
          <w:rFonts w:ascii="Garamond" w:eastAsia="Times New Roman" w:hAnsi="Garamond" w:cs="Times New Roman"/>
          <w:sz w:val="24"/>
          <w:szCs w:val="24"/>
          <w:lang w:eastAsia="pl-PL"/>
        </w:rPr>
        <w:t xml:space="preserve"> </w:t>
      </w:r>
      <w:r w:rsidR="00E4321D" w:rsidRPr="00E4321D">
        <w:rPr>
          <w:rFonts w:ascii="Garamond" w:eastAsia="Times New Roman" w:hAnsi="Garamond" w:cs="Times New Roman"/>
          <w:sz w:val="24"/>
          <w:szCs w:val="24"/>
          <w:lang w:eastAsia="pl-PL"/>
        </w:rPr>
        <w:t xml:space="preserve">………………….. zł brutto (słownie:………………………..) z tytułu wykonanego </w:t>
      </w:r>
      <w:r>
        <w:rPr>
          <w:rFonts w:ascii="Garamond" w:eastAsia="Times New Roman" w:hAnsi="Garamond" w:cs="Times New Roman"/>
          <w:sz w:val="24"/>
          <w:szCs w:val="24"/>
          <w:lang w:eastAsia="pl-PL"/>
        </w:rPr>
        <w:t xml:space="preserve">1 </w:t>
      </w:r>
      <w:r w:rsidR="00E4321D" w:rsidRPr="00E4321D">
        <w:rPr>
          <w:rFonts w:ascii="Garamond" w:eastAsia="Times New Roman" w:hAnsi="Garamond" w:cs="Times New Roman"/>
          <w:sz w:val="24"/>
          <w:szCs w:val="24"/>
          <w:lang w:eastAsia="pl-PL"/>
        </w:rPr>
        <w:t xml:space="preserve">zabiegu prostej ablacji zaburzeń rytmu w wykorzystaniem systemu elektrofizjologii 3D E46 </w:t>
      </w:r>
    </w:p>
    <w:p w14:paraId="6F191C4F" w14:textId="77777777" w:rsidR="00E4321D" w:rsidRPr="00E4321D" w:rsidRDefault="000611CD" w:rsidP="006E0C96">
      <w:pPr>
        <w:tabs>
          <w:tab w:val="left" w:pos="1374"/>
        </w:tabs>
        <w:suppressAutoHyphens/>
        <w:spacing w:after="0" w:line="276" w:lineRule="auto"/>
        <w:ind w:left="709" w:hanging="283"/>
        <w:jc w:val="both"/>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d)</w:t>
      </w:r>
      <w:r w:rsidR="006E0C96">
        <w:rPr>
          <w:rFonts w:ascii="Garamond" w:eastAsia="Times New Roman" w:hAnsi="Garamond" w:cs="Times New Roman"/>
          <w:sz w:val="24"/>
          <w:szCs w:val="24"/>
          <w:lang w:eastAsia="pl-PL"/>
        </w:rPr>
        <w:tab/>
      </w:r>
      <w:r w:rsidR="00E4321D" w:rsidRPr="00E4321D">
        <w:rPr>
          <w:rFonts w:ascii="Garamond" w:eastAsia="Times New Roman" w:hAnsi="Garamond" w:cs="Times New Roman"/>
          <w:sz w:val="24"/>
          <w:szCs w:val="24"/>
          <w:lang w:eastAsia="pl-PL"/>
        </w:rPr>
        <w:t xml:space="preserve">…………………………zł brutto ( słownie …………………..) z tytułu wykonanego </w:t>
      </w:r>
      <w:r>
        <w:rPr>
          <w:rFonts w:ascii="Garamond" w:eastAsia="Times New Roman" w:hAnsi="Garamond" w:cs="Times New Roman"/>
          <w:sz w:val="24"/>
          <w:szCs w:val="24"/>
          <w:lang w:eastAsia="pl-PL"/>
        </w:rPr>
        <w:t xml:space="preserve">1 </w:t>
      </w:r>
      <w:r w:rsidR="00E4321D" w:rsidRPr="00E4321D">
        <w:rPr>
          <w:rFonts w:ascii="Garamond" w:eastAsia="Times New Roman" w:hAnsi="Garamond" w:cs="Times New Roman"/>
          <w:sz w:val="24"/>
          <w:szCs w:val="24"/>
          <w:lang w:eastAsia="pl-PL"/>
        </w:rPr>
        <w:t xml:space="preserve">zabiegu złożonej  ablacji zaburzeń rytmu w wykorzystaniem systemu elektrofizjologii 3D E47 </w:t>
      </w:r>
    </w:p>
    <w:p w14:paraId="316001C7" w14:textId="77777777" w:rsidR="00E4321D" w:rsidRPr="00E4321D" w:rsidRDefault="000611CD" w:rsidP="006E0C96">
      <w:pPr>
        <w:tabs>
          <w:tab w:val="left" w:pos="1374"/>
        </w:tabs>
        <w:suppressAutoHyphens/>
        <w:spacing w:after="0" w:line="276" w:lineRule="auto"/>
        <w:ind w:left="709" w:hanging="283"/>
        <w:jc w:val="both"/>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e)</w:t>
      </w:r>
      <w:r w:rsidR="006E0C96">
        <w:rPr>
          <w:rFonts w:ascii="Garamond" w:eastAsia="Times New Roman" w:hAnsi="Garamond" w:cs="Times New Roman"/>
          <w:sz w:val="24"/>
          <w:szCs w:val="24"/>
          <w:lang w:eastAsia="pl-PL"/>
        </w:rPr>
        <w:tab/>
      </w:r>
      <w:r w:rsidR="00E4321D" w:rsidRPr="00E4321D">
        <w:rPr>
          <w:rFonts w:ascii="Garamond" w:eastAsia="Times New Roman" w:hAnsi="Garamond" w:cs="Times New Roman"/>
          <w:sz w:val="24"/>
          <w:szCs w:val="24"/>
          <w:lang w:eastAsia="pl-PL"/>
        </w:rPr>
        <w:t xml:space="preserve">.…………………………zł brutto ( słownie …………………..) z tytułu wykonanego zabiegu  </w:t>
      </w:r>
      <w:r>
        <w:rPr>
          <w:rFonts w:ascii="Garamond" w:eastAsia="Times New Roman" w:hAnsi="Garamond" w:cs="Times New Roman"/>
          <w:sz w:val="24"/>
          <w:szCs w:val="24"/>
          <w:lang w:eastAsia="pl-PL"/>
        </w:rPr>
        <w:t xml:space="preserve">1 </w:t>
      </w:r>
      <w:r w:rsidR="00E4321D" w:rsidRPr="00E4321D">
        <w:rPr>
          <w:rFonts w:ascii="Garamond" w:eastAsia="Times New Roman" w:hAnsi="Garamond" w:cs="Times New Roman"/>
          <w:sz w:val="24"/>
          <w:szCs w:val="24"/>
          <w:lang w:eastAsia="pl-PL"/>
        </w:rPr>
        <w:t>ablacji migotania przedsionków -izolacji żył płucnych  E48</w:t>
      </w:r>
    </w:p>
    <w:p w14:paraId="4B310B88" w14:textId="77777777" w:rsidR="00E4321D" w:rsidRPr="00E4321D" w:rsidRDefault="000611CD" w:rsidP="006E0C96">
      <w:pPr>
        <w:tabs>
          <w:tab w:val="left" w:pos="1374"/>
        </w:tabs>
        <w:suppressAutoHyphens/>
        <w:spacing w:after="0" w:line="276" w:lineRule="auto"/>
        <w:ind w:left="709" w:hanging="283"/>
        <w:jc w:val="both"/>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f)</w:t>
      </w:r>
      <w:r w:rsidR="006E0C96">
        <w:rPr>
          <w:rFonts w:ascii="Garamond" w:eastAsia="Times New Roman" w:hAnsi="Garamond" w:cs="Times New Roman"/>
          <w:sz w:val="24"/>
          <w:szCs w:val="24"/>
          <w:lang w:eastAsia="pl-PL"/>
        </w:rPr>
        <w:t xml:space="preserve"> </w:t>
      </w:r>
      <w:r w:rsidR="00E4321D" w:rsidRPr="00E4321D">
        <w:rPr>
          <w:rFonts w:ascii="Garamond" w:eastAsia="Times New Roman" w:hAnsi="Garamond" w:cs="Times New Roman"/>
          <w:sz w:val="24"/>
          <w:szCs w:val="24"/>
          <w:lang w:eastAsia="pl-PL"/>
        </w:rPr>
        <w:t xml:space="preserve">..…………………………zł brutto ( słownie …………………..) z tytułu wykonanego </w:t>
      </w:r>
      <w:r>
        <w:rPr>
          <w:rFonts w:ascii="Garamond" w:eastAsia="Times New Roman" w:hAnsi="Garamond" w:cs="Times New Roman"/>
          <w:sz w:val="24"/>
          <w:szCs w:val="24"/>
          <w:lang w:eastAsia="pl-PL"/>
        </w:rPr>
        <w:t xml:space="preserve">1 </w:t>
      </w:r>
      <w:r w:rsidR="00E4321D" w:rsidRPr="00E4321D">
        <w:rPr>
          <w:rFonts w:ascii="Garamond" w:eastAsia="Times New Roman" w:hAnsi="Garamond" w:cs="Times New Roman"/>
          <w:sz w:val="24"/>
          <w:szCs w:val="24"/>
          <w:lang w:eastAsia="pl-PL"/>
        </w:rPr>
        <w:t xml:space="preserve">zabiegu  ablacji burzy elektrycznej </w:t>
      </w:r>
    </w:p>
    <w:p w14:paraId="33942AE3" w14:textId="77777777" w:rsidR="00E4321D" w:rsidRPr="00E4321D" w:rsidRDefault="00E4321D" w:rsidP="00E4321D">
      <w:pPr>
        <w:tabs>
          <w:tab w:val="left" w:pos="1374"/>
        </w:tabs>
        <w:suppressAutoHyphens/>
        <w:spacing w:after="0" w:line="276" w:lineRule="auto"/>
        <w:jc w:val="both"/>
        <w:rPr>
          <w:rFonts w:ascii="Garamond" w:eastAsia="Times New Roman" w:hAnsi="Garamond" w:cs="Times New Roman"/>
          <w:sz w:val="24"/>
          <w:szCs w:val="24"/>
          <w:lang w:eastAsia="pl-PL"/>
        </w:rPr>
      </w:pPr>
    </w:p>
    <w:p w14:paraId="563E0F12" w14:textId="2ACD5DB4" w:rsidR="00FF698C" w:rsidRPr="008F0C50" w:rsidRDefault="00FF698C" w:rsidP="005755BB">
      <w:pPr>
        <w:numPr>
          <w:ilvl w:val="0"/>
          <w:numId w:val="2"/>
        </w:numPr>
        <w:tabs>
          <w:tab w:val="left" w:pos="137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Podstawą wypłaty </w:t>
      </w:r>
      <w:r w:rsidR="00884801">
        <w:rPr>
          <w:rFonts w:ascii="Garamond" w:eastAsia="Times New Roman" w:hAnsi="Garamond" w:cs="Times New Roman"/>
          <w:sz w:val="24"/>
          <w:szCs w:val="24"/>
          <w:lang w:eastAsia="pl-PL"/>
        </w:rPr>
        <w:t xml:space="preserve">wynagrodzenia, o którym mowa w ust. 1 </w:t>
      </w:r>
      <w:r w:rsidR="00884801" w:rsidRPr="00091AB2">
        <w:rPr>
          <w:rFonts w:ascii="Garamond" w:eastAsia="Times New Roman" w:hAnsi="Garamond" w:cs="Times New Roman"/>
          <w:sz w:val="24"/>
          <w:szCs w:val="24"/>
          <w:lang w:eastAsia="pl-PL"/>
        </w:rPr>
        <w:t xml:space="preserve">powyżej </w:t>
      </w:r>
      <w:r w:rsidRPr="00091AB2">
        <w:rPr>
          <w:rFonts w:ascii="Garamond" w:eastAsia="Times New Roman" w:hAnsi="Garamond" w:cs="Times New Roman"/>
          <w:sz w:val="24"/>
          <w:szCs w:val="24"/>
          <w:lang w:eastAsia="pl-PL"/>
        </w:rPr>
        <w:t>jest</w:t>
      </w:r>
      <w:r w:rsidR="00091AB2" w:rsidRPr="00091AB2">
        <w:rPr>
          <w:rFonts w:ascii="Garamond" w:eastAsia="Times New Roman" w:hAnsi="Garamond" w:cs="Times New Roman"/>
          <w:sz w:val="24"/>
          <w:szCs w:val="24"/>
          <w:lang w:eastAsia="pl-PL"/>
        </w:rPr>
        <w:t xml:space="preserve"> prawidłowo</w:t>
      </w:r>
      <w:r w:rsidR="006E0C96">
        <w:rPr>
          <w:rFonts w:ascii="Garamond" w:eastAsia="Times New Roman" w:hAnsi="Garamond" w:cs="Times New Roman"/>
          <w:sz w:val="24"/>
          <w:szCs w:val="24"/>
          <w:lang w:eastAsia="pl-PL"/>
        </w:rPr>
        <w:t xml:space="preserve"> wystawiona</w:t>
      </w:r>
      <w:r w:rsidRPr="00091AB2">
        <w:rPr>
          <w:rFonts w:ascii="Garamond" w:eastAsia="Times New Roman" w:hAnsi="Garamond" w:cs="Times New Roman"/>
          <w:sz w:val="24"/>
          <w:szCs w:val="24"/>
          <w:lang w:eastAsia="pl-PL"/>
        </w:rPr>
        <w:t xml:space="preserve"> faktura Vat, zgodna </w:t>
      </w:r>
      <w:r w:rsidR="006E0C96" w:rsidRPr="00091AB2">
        <w:rPr>
          <w:rFonts w:ascii="Garamond" w:eastAsia="Times New Roman" w:hAnsi="Garamond" w:cs="Times New Roman"/>
          <w:sz w:val="24"/>
          <w:szCs w:val="24"/>
          <w:lang w:eastAsia="pl-PL"/>
        </w:rPr>
        <w:t>z</w:t>
      </w:r>
      <w:r w:rsidR="006E0C96" w:rsidRPr="008F0C50">
        <w:rPr>
          <w:rFonts w:ascii="Garamond" w:eastAsia="Times New Roman" w:hAnsi="Garamond" w:cs="Times New Roman"/>
          <w:sz w:val="24"/>
          <w:szCs w:val="24"/>
          <w:lang w:eastAsia="pl-PL"/>
        </w:rPr>
        <w:t xml:space="preserve"> harmonogramem</w:t>
      </w:r>
      <w:r w:rsidR="006E0C96">
        <w:rPr>
          <w:rFonts w:ascii="Garamond" w:eastAsia="Times New Roman" w:hAnsi="Garamond" w:cs="Times New Roman"/>
          <w:sz w:val="24"/>
          <w:szCs w:val="24"/>
          <w:lang w:eastAsia="pl-PL"/>
        </w:rPr>
        <w:t xml:space="preserve"> za dany miesiąc</w:t>
      </w:r>
      <w:r w:rsidR="006E0C96" w:rsidRPr="00D821D4">
        <w:rPr>
          <w:rFonts w:ascii="Garamond" w:hAnsi="Garamond"/>
          <w:sz w:val="24"/>
        </w:rPr>
        <w:t xml:space="preserve"> </w:t>
      </w:r>
      <w:r w:rsidR="00091AB2" w:rsidRPr="00D821D4">
        <w:rPr>
          <w:rFonts w:ascii="Garamond" w:hAnsi="Garamond"/>
          <w:sz w:val="24"/>
        </w:rPr>
        <w:t>co do ilości udziel</w:t>
      </w:r>
      <w:r w:rsidR="006E0C96">
        <w:rPr>
          <w:rFonts w:ascii="Garamond" w:hAnsi="Garamond"/>
          <w:sz w:val="24"/>
        </w:rPr>
        <w:t xml:space="preserve">onych </w:t>
      </w:r>
      <w:r w:rsidR="00091AB2" w:rsidRPr="00D821D4">
        <w:rPr>
          <w:rFonts w:ascii="Garamond" w:hAnsi="Garamond"/>
          <w:sz w:val="24"/>
        </w:rPr>
        <w:t xml:space="preserve"> świadczeń zdrowotnych </w:t>
      </w:r>
      <w:r w:rsidR="00091AB2">
        <w:rPr>
          <w:rFonts w:ascii="Garamond" w:eastAsia="Times New Roman" w:hAnsi="Garamond" w:cs="Times New Roman"/>
          <w:sz w:val="24"/>
          <w:szCs w:val="24"/>
          <w:lang w:eastAsia="pl-PL"/>
        </w:rPr>
        <w:t>, potwierdzona zgodnie z ust. 8 poniżej</w:t>
      </w:r>
      <w:r w:rsidRPr="008F0C50">
        <w:rPr>
          <w:rFonts w:ascii="Garamond" w:eastAsia="Times New Roman" w:hAnsi="Garamond" w:cs="Times New Roman"/>
          <w:sz w:val="24"/>
          <w:szCs w:val="24"/>
          <w:lang w:eastAsia="pl-PL"/>
        </w:rPr>
        <w:t xml:space="preserve"> i doręczona przez Przyjmującego zamówienie w ciągu 7 dni po zakończeniu miesiąca kalendarzowego. </w:t>
      </w:r>
    </w:p>
    <w:p w14:paraId="25D4FFC1" w14:textId="77777777" w:rsidR="00FF698C" w:rsidRPr="008F0C50" w:rsidRDefault="00FF698C" w:rsidP="005755BB">
      <w:pPr>
        <w:numPr>
          <w:ilvl w:val="0"/>
          <w:numId w:val="2"/>
        </w:numPr>
        <w:tabs>
          <w:tab w:val="left" w:pos="1374"/>
        </w:tabs>
        <w:suppressAutoHyphen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Płatność nastąpi przelewem w terminie 14 (czternaście) dni od doręczenia prawidłowo wystawionej faktury na rachunek bankowy wskazany przez Przyjmującego zamówienie. Jako datę zapłaty przyjmuje się dzień obciążenia rachunku bankowego Udzielającego zamówienia.</w:t>
      </w:r>
    </w:p>
    <w:p w14:paraId="77645D43" w14:textId="77777777" w:rsidR="00FF698C" w:rsidRPr="008F0C50" w:rsidRDefault="00FF698C" w:rsidP="005755BB">
      <w:pPr>
        <w:pStyle w:val="Tekstpodstawowy31"/>
        <w:numPr>
          <w:ilvl w:val="0"/>
          <w:numId w:val="2"/>
        </w:numPr>
        <w:tabs>
          <w:tab w:val="left" w:pos="426"/>
        </w:tabs>
        <w:spacing w:line="276" w:lineRule="auto"/>
        <w:ind w:right="-1"/>
        <w:rPr>
          <w:color w:val="FF0000"/>
          <w:sz w:val="24"/>
          <w:szCs w:val="24"/>
        </w:rPr>
      </w:pPr>
      <w:r w:rsidRPr="008F0C50">
        <w:rPr>
          <w:sz w:val="24"/>
          <w:szCs w:val="24"/>
        </w:rPr>
        <w:t xml:space="preserve">Przyjmujący </w:t>
      </w:r>
      <w:r w:rsidR="00211129" w:rsidRPr="008F0C50">
        <w:rPr>
          <w:sz w:val="24"/>
          <w:szCs w:val="24"/>
        </w:rPr>
        <w:t>z</w:t>
      </w:r>
      <w:r w:rsidRPr="008F0C50">
        <w:rPr>
          <w:sz w:val="24"/>
          <w:szCs w:val="24"/>
        </w:rPr>
        <w:t xml:space="preserve">amówienie oświadcza, że </w:t>
      </w:r>
      <w:r w:rsidRPr="008F0C50">
        <w:rPr>
          <w:b/>
          <w:bCs/>
          <w:sz w:val="24"/>
          <w:szCs w:val="24"/>
        </w:rPr>
        <w:t>jest czynnym podatnikiem podatku od towarów i usług (VAT)/jest zwolniony z podatku od towarów i usług (VAT)</w:t>
      </w:r>
      <w:r w:rsidRPr="008F0C50">
        <w:rPr>
          <w:sz w:val="24"/>
          <w:szCs w:val="24"/>
        </w:rPr>
        <w:t>, posiada numer identyfikacji podatkowej NIP:……………………….</w:t>
      </w:r>
      <w:r w:rsidRPr="008F0C50">
        <w:rPr>
          <w:sz w:val="24"/>
          <w:szCs w:val="24"/>
          <w:lang w:eastAsia="pl-PL"/>
        </w:rPr>
        <w:t xml:space="preserve"> </w:t>
      </w:r>
      <w:r w:rsidRPr="008F0C50">
        <w:rPr>
          <w:sz w:val="24"/>
          <w:szCs w:val="24"/>
        </w:rPr>
        <w:t xml:space="preserve">  i zobowiązuje się do zachowania statusu podatnika VAT czynnego (</w:t>
      </w:r>
      <w:r w:rsidRPr="008F0C50">
        <w:rPr>
          <w:i/>
          <w:iCs/>
          <w:sz w:val="24"/>
          <w:szCs w:val="24"/>
        </w:rPr>
        <w:t>jeżeli nie jest zwolniony z VAT</w:t>
      </w:r>
      <w:r w:rsidRPr="008F0C50">
        <w:rPr>
          <w:sz w:val="24"/>
          <w:szCs w:val="24"/>
        </w:rPr>
        <w:t xml:space="preserve">) przynajmniej do dnia wystawienia ostatniej faktury dla Udzielającego </w:t>
      </w:r>
      <w:r w:rsidR="00211129" w:rsidRPr="008F0C50">
        <w:rPr>
          <w:sz w:val="24"/>
          <w:szCs w:val="24"/>
        </w:rPr>
        <w:t>z</w:t>
      </w:r>
      <w:r w:rsidRPr="008F0C50">
        <w:rPr>
          <w:sz w:val="24"/>
          <w:szCs w:val="24"/>
        </w:rPr>
        <w:t xml:space="preserve">amówienia (jeśli dotyczy). Przyjmujący zamówienie zobowiązuje się również do niezwłocznego informowania Udzielającego </w:t>
      </w:r>
      <w:r w:rsidR="00211129" w:rsidRPr="008F0C50">
        <w:rPr>
          <w:sz w:val="24"/>
          <w:szCs w:val="24"/>
        </w:rPr>
        <w:t>z</w:t>
      </w:r>
      <w:r w:rsidRPr="008F0C50">
        <w:rPr>
          <w:sz w:val="24"/>
          <w:szCs w:val="24"/>
        </w:rPr>
        <w:t>amówienia o wszelkich zmianach jego statusu VAT w trakcie trwania Umowy, tj. rezygnacji ze statusu czynnego podatnika VAT lub wykreślenia go z listy podatników VAT czynnych przez organ podatkowy (</w:t>
      </w:r>
      <w:r w:rsidRPr="008F0C50">
        <w:rPr>
          <w:i/>
          <w:iCs/>
          <w:sz w:val="24"/>
          <w:szCs w:val="24"/>
        </w:rPr>
        <w:t>jeśli dotyczy</w:t>
      </w:r>
      <w:r w:rsidRPr="008F0C50">
        <w:rPr>
          <w:sz w:val="24"/>
          <w:szCs w:val="24"/>
        </w:rPr>
        <w:t xml:space="preserve">), najpóźniej w ciągu 3 dni od zaistnienia tego zdarzenia. </w:t>
      </w:r>
      <w:r w:rsidRPr="008F0C50">
        <w:rPr>
          <w:color w:val="FF0000"/>
          <w:sz w:val="24"/>
          <w:szCs w:val="24"/>
        </w:rPr>
        <w:t xml:space="preserve"> </w:t>
      </w:r>
    </w:p>
    <w:p w14:paraId="605ABE7C" w14:textId="7670FF4B" w:rsidR="00FF698C" w:rsidRPr="008F0C50" w:rsidRDefault="00FF698C" w:rsidP="005755BB">
      <w:pPr>
        <w:pStyle w:val="Tekstpodstawowy31"/>
        <w:numPr>
          <w:ilvl w:val="0"/>
          <w:numId w:val="2"/>
        </w:numPr>
        <w:tabs>
          <w:tab w:val="left" w:pos="426"/>
        </w:tabs>
        <w:spacing w:line="276" w:lineRule="auto"/>
        <w:ind w:right="-1"/>
        <w:rPr>
          <w:bCs/>
          <w:sz w:val="24"/>
          <w:szCs w:val="24"/>
        </w:rPr>
      </w:pPr>
      <w:r w:rsidRPr="008F0C50">
        <w:rPr>
          <w:sz w:val="24"/>
          <w:szCs w:val="24"/>
        </w:rPr>
        <w:t xml:space="preserve">Przyjmujący </w:t>
      </w:r>
      <w:r w:rsidR="006E0C96">
        <w:rPr>
          <w:sz w:val="24"/>
          <w:szCs w:val="24"/>
        </w:rPr>
        <w:t>z</w:t>
      </w:r>
      <w:r w:rsidRPr="008F0C50">
        <w:rPr>
          <w:sz w:val="24"/>
          <w:szCs w:val="24"/>
        </w:rPr>
        <w:t>amówienie oświadcza, że numer rachunku rozliczeniowego, jest zgłoszony do właściwego organu podatkowego i widnieje w wykazie, o którym mowa w art. 96b ust.1 Ustawy z dnia 11.03.2004 r. o podatku o</w:t>
      </w:r>
      <w:r w:rsidR="00211129" w:rsidRPr="008F0C50">
        <w:rPr>
          <w:sz w:val="24"/>
          <w:szCs w:val="24"/>
        </w:rPr>
        <w:t>d towarów i usług, obowiązującym</w:t>
      </w:r>
      <w:r w:rsidRPr="008F0C50">
        <w:rPr>
          <w:sz w:val="24"/>
          <w:szCs w:val="24"/>
        </w:rPr>
        <w:t xml:space="preserve"> od dnia 01.09.2019 r., o ile obowiązek taki wynika z obowiązujących przepisów. Przyjmujący </w:t>
      </w:r>
      <w:r w:rsidR="006E0C96">
        <w:rPr>
          <w:sz w:val="24"/>
          <w:szCs w:val="24"/>
        </w:rPr>
        <w:t>z</w:t>
      </w:r>
      <w:r w:rsidRPr="008F0C50">
        <w:rPr>
          <w:sz w:val="24"/>
          <w:szCs w:val="24"/>
        </w:rPr>
        <w:t xml:space="preserve">amówienie zobowiązuje się również do niezwłocznego informowania Udzielającego </w:t>
      </w:r>
      <w:r w:rsidR="006E0C96">
        <w:rPr>
          <w:sz w:val="24"/>
          <w:szCs w:val="24"/>
        </w:rPr>
        <w:t>z</w:t>
      </w:r>
      <w:r w:rsidRPr="008F0C50">
        <w:rPr>
          <w:sz w:val="24"/>
          <w:szCs w:val="24"/>
        </w:rPr>
        <w:t>amówienia o wszelkich zmianach jego numeru rachunku bankowego w trakcie trwania umowy, tj. zmiany numeru rachunku bankowego lub wykreślenia go z w/w wykazu przez organ podatkowy, najpóźniej w ciągu 2 dni od zaistnienia tego zdarzenia.</w:t>
      </w:r>
    </w:p>
    <w:p w14:paraId="144A91A9" w14:textId="35718A7E" w:rsidR="00FF698C" w:rsidRPr="008F0C50" w:rsidRDefault="00FF698C" w:rsidP="005755BB">
      <w:pPr>
        <w:pStyle w:val="Tekstpodstawowy31"/>
        <w:numPr>
          <w:ilvl w:val="0"/>
          <w:numId w:val="2"/>
        </w:numPr>
        <w:tabs>
          <w:tab w:val="left" w:pos="426"/>
        </w:tabs>
        <w:spacing w:line="276" w:lineRule="auto"/>
        <w:ind w:right="-1"/>
        <w:rPr>
          <w:bCs/>
          <w:sz w:val="24"/>
          <w:szCs w:val="24"/>
        </w:rPr>
      </w:pPr>
      <w:r w:rsidRPr="008F0C50">
        <w:rPr>
          <w:sz w:val="24"/>
          <w:szCs w:val="24"/>
          <w:lang w:eastAsia="pl-PL"/>
        </w:rPr>
        <w:t xml:space="preserve">Ze względu na coroczne warunki finansowania kontraktów zawieranych przez Udzielającego </w:t>
      </w:r>
      <w:r w:rsidR="006E0C96">
        <w:rPr>
          <w:sz w:val="24"/>
          <w:szCs w:val="24"/>
          <w:lang w:eastAsia="pl-PL"/>
        </w:rPr>
        <w:t>z</w:t>
      </w:r>
      <w:r w:rsidRPr="008F0C50">
        <w:rPr>
          <w:sz w:val="24"/>
          <w:szCs w:val="24"/>
          <w:lang w:eastAsia="pl-PL"/>
        </w:rPr>
        <w:t xml:space="preserve">amówienia z Narodowym Funduszem Zdrowia, Udzielający </w:t>
      </w:r>
      <w:r w:rsidR="006E0C96">
        <w:rPr>
          <w:sz w:val="24"/>
          <w:szCs w:val="24"/>
          <w:lang w:eastAsia="pl-PL"/>
        </w:rPr>
        <w:t>z</w:t>
      </w:r>
      <w:r w:rsidRPr="008F0C50">
        <w:rPr>
          <w:sz w:val="24"/>
          <w:szCs w:val="24"/>
          <w:lang w:eastAsia="pl-PL"/>
        </w:rPr>
        <w:t xml:space="preserve">amówienia, zastrzega sobie prawo do renegocjacji i ustalenia nowych warunków wynagrodzenia, o którym mowa w ust. 1 powyżej, w każdym kolejnym roku jej obowiązywania. </w:t>
      </w:r>
    </w:p>
    <w:p w14:paraId="0BC2C87B" w14:textId="5FDAE687" w:rsidR="00FF698C" w:rsidRPr="008F0C50" w:rsidRDefault="00FF698C" w:rsidP="005755BB">
      <w:pPr>
        <w:pStyle w:val="Tekstpodstawowy31"/>
        <w:numPr>
          <w:ilvl w:val="0"/>
          <w:numId w:val="2"/>
        </w:numPr>
        <w:tabs>
          <w:tab w:val="left" w:pos="426"/>
        </w:tabs>
        <w:spacing w:line="276" w:lineRule="auto"/>
        <w:ind w:right="-1"/>
        <w:rPr>
          <w:bCs/>
          <w:sz w:val="24"/>
          <w:szCs w:val="24"/>
        </w:rPr>
      </w:pPr>
      <w:r w:rsidRPr="008F0C50">
        <w:rPr>
          <w:sz w:val="24"/>
          <w:szCs w:val="24"/>
        </w:rPr>
        <w:t xml:space="preserve">Udzielający </w:t>
      </w:r>
      <w:r w:rsidR="006E0C96">
        <w:rPr>
          <w:sz w:val="24"/>
          <w:szCs w:val="24"/>
        </w:rPr>
        <w:t>z</w:t>
      </w:r>
      <w:r w:rsidRPr="008F0C50">
        <w:rPr>
          <w:sz w:val="24"/>
          <w:szCs w:val="24"/>
        </w:rPr>
        <w:t xml:space="preserve">amówienia zastrzega sobie prawo do potrącania kar umownych wynikających z niniejszej umowy, jak też kar (innych obciążeń) zapłaconych już przez Udzielającego </w:t>
      </w:r>
      <w:r w:rsidR="00936DF2" w:rsidRPr="008F0C50">
        <w:rPr>
          <w:sz w:val="24"/>
          <w:szCs w:val="24"/>
        </w:rPr>
        <w:t>z</w:t>
      </w:r>
      <w:r w:rsidRPr="008F0C50">
        <w:rPr>
          <w:sz w:val="24"/>
          <w:szCs w:val="24"/>
        </w:rPr>
        <w:t xml:space="preserve">amówienia, a nałożonych prawomocną decyzją/wyrokiem np.: przez NFZ w związku ze stwierdzonymi nieprawidłowościami w udzielaniu świadczeń zdrowotnych objętych niniejszą umową, z wynagrodzenia objętego fakturami wystawionymi przez Przyjmującego </w:t>
      </w:r>
      <w:r w:rsidR="00936DF2" w:rsidRPr="008F0C50">
        <w:rPr>
          <w:sz w:val="24"/>
          <w:szCs w:val="24"/>
        </w:rPr>
        <w:t>z</w:t>
      </w:r>
      <w:r w:rsidRPr="008F0C50">
        <w:rPr>
          <w:sz w:val="24"/>
          <w:szCs w:val="24"/>
        </w:rPr>
        <w:t xml:space="preserve">amówienie, na co Przyjmujący </w:t>
      </w:r>
      <w:r w:rsidR="00936DF2" w:rsidRPr="008F0C50">
        <w:rPr>
          <w:sz w:val="24"/>
          <w:szCs w:val="24"/>
        </w:rPr>
        <w:t>z</w:t>
      </w:r>
      <w:r w:rsidRPr="008F0C50">
        <w:rPr>
          <w:sz w:val="24"/>
          <w:szCs w:val="24"/>
        </w:rPr>
        <w:t>amówienie wyraża zgodę.</w:t>
      </w:r>
    </w:p>
    <w:p w14:paraId="4A91C01E" w14:textId="6BCAB251" w:rsidR="00FF698C" w:rsidRPr="008F0C50" w:rsidRDefault="00FF698C" w:rsidP="005755BB">
      <w:pPr>
        <w:pStyle w:val="Tekstpodstawowy31"/>
        <w:numPr>
          <w:ilvl w:val="0"/>
          <w:numId w:val="2"/>
        </w:numPr>
        <w:tabs>
          <w:tab w:val="left" w:pos="426"/>
        </w:tabs>
        <w:spacing w:line="276" w:lineRule="auto"/>
        <w:ind w:right="-1"/>
        <w:rPr>
          <w:bCs/>
          <w:sz w:val="24"/>
          <w:szCs w:val="24"/>
        </w:rPr>
      </w:pPr>
      <w:r w:rsidRPr="008F0C50">
        <w:rPr>
          <w:sz w:val="24"/>
          <w:szCs w:val="24"/>
          <w:lang w:eastAsia="pl-PL"/>
        </w:rPr>
        <w:t xml:space="preserve">Wystawiona przez Przyjmującego zamówienie faktura Vat, musi być potwierdzona co do zgodności z harmonogramem udzielania świadczeń przez Kierownika Oddziału Udzielającego zamówienie lub osobę pełniącą jego zastępstwo. </w:t>
      </w:r>
    </w:p>
    <w:p w14:paraId="548429E5" w14:textId="77777777" w:rsidR="00FF698C" w:rsidRPr="008F0C50" w:rsidRDefault="00FF698C" w:rsidP="005755BB">
      <w:pPr>
        <w:pStyle w:val="Tekstpodstawowy31"/>
        <w:numPr>
          <w:ilvl w:val="0"/>
          <w:numId w:val="2"/>
        </w:numPr>
        <w:tabs>
          <w:tab w:val="left" w:pos="426"/>
        </w:tabs>
        <w:spacing w:line="276" w:lineRule="auto"/>
        <w:ind w:right="-1"/>
        <w:rPr>
          <w:bCs/>
          <w:sz w:val="24"/>
          <w:szCs w:val="24"/>
        </w:rPr>
      </w:pPr>
      <w:r w:rsidRPr="008F0C50">
        <w:rPr>
          <w:sz w:val="24"/>
          <w:szCs w:val="24"/>
          <w:lang w:eastAsia="pl-PL"/>
        </w:rPr>
        <w:t xml:space="preserve">Udzielający zamówienia upoważnia Przyjmującego zamówienie do wystawiania faktur Vat bez podpisu osoby uprawnionej do jej otrzymania. </w:t>
      </w:r>
    </w:p>
    <w:p w14:paraId="6D481EB7" w14:textId="77777777" w:rsidR="00FF698C" w:rsidRPr="008F0C50" w:rsidRDefault="00FF698C" w:rsidP="005755BB">
      <w:pPr>
        <w:suppressAutoHyphens/>
        <w:spacing w:after="0" w:line="276" w:lineRule="auto"/>
        <w:jc w:val="center"/>
        <w:rPr>
          <w:rFonts w:ascii="Garamond" w:eastAsia="Times New Roman" w:hAnsi="Garamond" w:cs="Times New Roman"/>
          <w:b/>
          <w:sz w:val="24"/>
          <w:szCs w:val="24"/>
          <w:lang w:eastAsia="pl-PL"/>
        </w:rPr>
      </w:pPr>
    </w:p>
    <w:p w14:paraId="02CF3B3C" w14:textId="77777777" w:rsidR="00FF698C" w:rsidRPr="008F0C50" w:rsidRDefault="00FF698C" w:rsidP="005755BB">
      <w:pPr>
        <w:suppressAutoHyphens/>
        <w:spacing w:after="0" w:line="276" w:lineRule="auto"/>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§13</w:t>
      </w:r>
    </w:p>
    <w:p w14:paraId="63201DE0" w14:textId="5A27AF22" w:rsidR="00FF698C" w:rsidRPr="008F0C50" w:rsidRDefault="00FF698C" w:rsidP="005755BB">
      <w:p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Przyjmujący zamówienie rozlicza się z Urzędem Skarbowym i Zakładem Ubezpieczeń Społecznych.</w:t>
      </w:r>
    </w:p>
    <w:p w14:paraId="6226F33E" w14:textId="77777777" w:rsidR="00FF698C" w:rsidRPr="008F0C50" w:rsidRDefault="00FF698C" w:rsidP="005755BB">
      <w:pPr>
        <w:spacing w:after="0" w:line="276" w:lineRule="auto"/>
        <w:ind w:right="-1"/>
        <w:jc w:val="center"/>
        <w:rPr>
          <w:rFonts w:ascii="Garamond" w:eastAsia="Times New Roman" w:hAnsi="Garamond" w:cs="Times New Roman"/>
          <w:b/>
          <w:sz w:val="24"/>
          <w:szCs w:val="24"/>
          <w:lang w:eastAsia="pl-PL"/>
        </w:rPr>
      </w:pPr>
    </w:p>
    <w:p w14:paraId="0B4E6C57" w14:textId="77777777" w:rsidR="00FF698C" w:rsidRPr="008F0C50" w:rsidRDefault="00FF698C"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§14</w:t>
      </w:r>
    </w:p>
    <w:p w14:paraId="5A9EFEC6" w14:textId="77777777" w:rsidR="00FF698C" w:rsidRPr="008F0C50" w:rsidRDefault="00FF698C" w:rsidP="005755BB">
      <w:pPr>
        <w:suppressAutoHyphens/>
        <w:spacing w:after="0" w:line="276" w:lineRule="auto"/>
        <w:ind w:left="360" w:right="-1" w:hanging="360"/>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Przyjmujący zamówienie we własnym zakresie i na własny koszt zabezpieczy i pozyska</w:t>
      </w:r>
      <w:r w:rsidR="001C7BC4">
        <w:rPr>
          <w:rFonts w:ascii="Garamond" w:eastAsia="Times New Roman" w:hAnsi="Garamond" w:cs="Times New Roman"/>
          <w:sz w:val="24"/>
          <w:szCs w:val="24"/>
          <w:lang w:eastAsia="ar-SA"/>
        </w:rPr>
        <w:t xml:space="preserve"> w zakresie lekarzy, o których mowa w § 10 ust 2 umowy</w:t>
      </w:r>
      <w:r w:rsidRPr="008F0C50">
        <w:rPr>
          <w:rFonts w:ascii="Garamond" w:eastAsia="Times New Roman" w:hAnsi="Garamond" w:cs="Times New Roman"/>
          <w:sz w:val="24"/>
          <w:szCs w:val="24"/>
          <w:lang w:eastAsia="ar-SA"/>
        </w:rPr>
        <w:t>:</w:t>
      </w:r>
    </w:p>
    <w:p w14:paraId="20A0E279" w14:textId="77777777" w:rsidR="00FF698C" w:rsidRPr="008F0C50" w:rsidRDefault="00FF698C" w:rsidP="005755BB">
      <w:pPr>
        <w:numPr>
          <w:ilvl w:val="0"/>
          <w:numId w:val="26"/>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wymagane przepisami aktualne badania profilaktyczne, w tym badania sanitarno-epidemiologiczne.</w:t>
      </w:r>
    </w:p>
    <w:p w14:paraId="571D0F0D" w14:textId="77777777" w:rsidR="00FF698C" w:rsidRPr="008F0C50" w:rsidRDefault="00FF698C" w:rsidP="005755BB">
      <w:pPr>
        <w:numPr>
          <w:ilvl w:val="0"/>
          <w:numId w:val="26"/>
        </w:numPr>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wymagane przepisami aktualne szkolenia z zakresu bhp,</w:t>
      </w:r>
    </w:p>
    <w:p w14:paraId="10D7506C" w14:textId="77777777" w:rsidR="00FF698C" w:rsidRPr="008F0C50" w:rsidRDefault="00FF698C" w:rsidP="005755BB">
      <w:pPr>
        <w:numPr>
          <w:ilvl w:val="0"/>
          <w:numId w:val="26"/>
        </w:numPr>
        <w:tabs>
          <w:tab w:val="left" w:pos="360"/>
        </w:tabs>
        <w:suppressAutoHyphens/>
        <w:spacing w:after="0" w:line="276" w:lineRule="auto"/>
        <w:ind w:right="-1"/>
        <w:jc w:val="both"/>
        <w:rPr>
          <w:rFonts w:ascii="Garamond" w:eastAsia="Times New Roman" w:hAnsi="Garamond" w:cs="Times New Roman"/>
          <w:sz w:val="24"/>
          <w:szCs w:val="24"/>
          <w:lang w:eastAsia="ar-SA"/>
        </w:rPr>
      </w:pPr>
      <w:r w:rsidRPr="008F0C50">
        <w:rPr>
          <w:rFonts w:ascii="Garamond" w:eastAsia="Times New Roman" w:hAnsi="Garamond" w:cs="Times New Roman"/>
          <w:sz w:val="24"/>
          <w:szCs w:val="24"/>
          <w:lang w:eastAsia="ar-SA"/>
        </w:rPr>
        <w:t>odzież roboczą i ochronną</w:t>
      </w:r>
    </w:p>
    <w:p w14:paraId="2F350BE3" w14:textId="401183C9" w:rsidR="00FF698C" w:rsidRPr="008F0C50" w:rsidRDefault="00FF698C" w:rsidP="005755BB">
      <w:pPr>
        <w:suppressAutoHyphens/>
        <w:spacing w:after="0" w:line="276" w:lineRule="auto"/>
        <w:ind w:right="-1"/>
        <w:jc w:val="both"/>
        <w:rPr>
          <w:rFonts w:ascii="Garamond" w:eastAsia="Times New Roman" w:hAnsi="Garamond" w:cs="Times New Roman"/>
          <w:b/>
          <w:sz w:val="24"/>
          <w:szCs w:val="24"/>
          <w:lang w:eastAsia="pl-PL"/>
        </w:rPr>
      </w:pPr>
      <w:r w:rsidRPr="008F0C50">
        <w:rPr>
          <w:rFonts w:ascii="Garamond" w:eastAsia="Times New Roman" w:hAnsi="Garamond" w:cs="Times New Roman"/>
          <w:sz w:val="24"/>
          <w:szCs w:val="24"/>
          <w:lang w:eastAsia="ar-SA"/>
        </w:rPr>
        <w:t xml:space="preserve">- i ma obowiązek na każde żądanie Udzielającego </w:t>
      </w:r>
      <w:r w:rsidR="001C7BC4">
        <w:rPr>
          <w:rFonts w:ascii="Garamond" w:eastAsia="Times New Roman" w:hAnsi="Garamond" w:cs="Times New Roman"/>
          <w:sz w:val="24"/>
          <w:szCs w:val="24"/>
          <w:lang w:eastAsia="ar-SA"/>
        </w:rPr>
        <w:t>z</w:t>
      </w:r>
      <w:r w:rsidRPr="008F0C50">
        <w:rPr>
          <w:rFonts w:ascii="Garamond" w:eastAsia="Times New Roman" w:hAnsi="Garamond" w:cs="Times New Roman"/>
          <w:sz w:val="24"/>
          <w:szCs w:val="24"/>
          <w:lang w:eastAsia="ar-SA"/>
        </w:rPr>
        <w:t>amówieni</w:t>
      </w:r>
      <w:r w:rsidR="001C7BC4">
        <w:rPr>
          <w:rFonts w:ascii="Garamond" w:eastAsia="Times New Roman" w:hAnsi="Garamond" w:cs="Times New Roman"/>
          <w:sz w:val="24"/>
          <w:szCs w:val="24"/>
          <w:lang w:eastAsia="ar-SA"/>
        </w:rPr>
        <w:t>a</w:t>
      </w:r>
      <w:r w:rsidRPr="008F0C50">
        <w:rPr>
          <w:rFonts w:ascii="Garamond" w:eastAsia="Times New Roman" w:hAnsi="Garamond" w:cs="Times New Roman"/>
          <w:sz w:val="24"/>
          <w:szCs w:val="24"/>
          <w:lang w:eastAsia="ar-SA"/>
        </w:rPr>
        <w:t xml:space="preserve"> okazać dokumenty na okoliczności określone odpowiednio w pkt 1 i 2</w:t>
      </w:r>
      <w:r w:rsidR="00091AB2">
        <w:rPr>
          <w:rFonts w:ascii="Garamond" w:eastAsia="Times New Roman" w:hAnsi="Garamond" w:cs="Times New Roman"/>
          <w:sz w:val="24"/>
          <w:szCs w:val="24"/>
          <w:lang w:eastAsia="ar-SA"/>
        </w:rPr>
        <w:t xml:space="preserve"> powyżej. </w:t>
      </w:r>
    </w:p>
    <w:p w14:paraId="2115D656" w14:textId="77777777" w:rsidR="00FF698C" w:rsidRPr="008F0C50" w:rsidRDefault="00FF698C" w:rsidP="005755BB">
      <w:pPr>
        <w:spacing w:after="0" w:line="276" w:lineRule="auto"/>
        <w:ind w:right="-1"/>
        <w:jc w:val="center"/>
        <w:rPr>
          <w:rFonts w:ascii="Garamond" w:eastAsia="Times New Roman" w:hAnsi="Garamond" w:cs="Times New Roman"/>
          <w:b/>
          <w:sz w:val="24"/>
          <w:szCs w:val="24"/>
          <w:lang w:eastAsia="pl-PL"/>
        </w:rPr>
      </w:pPr>
    </w:p>
    <w:p w14:paraId="5DCC7709" w14:textId="77777777" w:rsidR="00FF698C" w:rsidRPr="008F0C50" w:rsidRDefault="00FF698C"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§15</w:t>
      </w:r>
    </w:p>
    <w:p w14:paraId="07FF6D4A" w14:textId="77777777" w:rsidR="00FF698C" w:rsidRPr="008F0C50" w:rsidRDefault="00FF698C" w:rsidP="005755BB">
      <w:pPr>
        <w:numPr>
          <w:ilvl w:val="0"/>
          <w:numId w:val="30"/>
        </w:numPr>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ust. 13 i 14 poniżej.</w:t>
      </w:r>
    </w:p>
    <w:p w14:paraId="6D105B44" w14:textId="77777777" w:rsidR="00FF698C" w:rsidRPr="008F0C50" w:rsidRDefault="00FF698C" w:rsidP="005755BB">
      <w:pPr>
        <w:numPr>
          <w:ilvl w:val="0"/>
          <w:numId w:val="30"/>
        </w:numPr>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W związku z realizacją niniejszej umowy będzie dochodziło do przekazywania sobie przez Strony danych osobowych (między administratorami danych).</w:t>
      </w:r>
    </w:p>
    <w:p w14:paraId="278A2010" w14:textId="77777777" w:rsidR="00FF698C" w:rsidRPr="008F0C50" w:rsidRDefault="00FF698C" w:rsidP="005755BB">
      <w:pPr>
        <w:numPr>
          <w:ilvl w:val="0"/>
          <w:numId w:val="30"/>
        </w:numPr>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Udostępnienie danych osób, którym udzielane będą świadczenia zdrowotne wymienione w przedmiotowej umowie, następuje na podstawie art. 26 Ustawy o p</w:t>
      </w:r>
      <w:r w:rsidR="001C7BC4">
        <w:rPr>
          <w:rFonts w:ascii="Garamond" w:eastAsia="Times New Roman" w:hAnsi="Garamond" w:cs="Times New Roman"/>
          <w:sz w:val="24"/>
          <w:szCs w:val="24"/>
          <w:lang w:eastAsia="zh-CN"/>
        </w:rPr>
        <w:t>rawach pacjenta</w:t>
      </w:r>
      <w:r w:rsidRPr="008F0C50">
        <w:rPr>
          <w:rFonts w:ascii="Garamond" w:eastAsia="Times New Roman" w:hAnsi="Garamond" w:cs="Times New Roman"/>
          <w:sz w:val="24"/>
          <w:szCs w:val="24"/>
          <w:lang w:eastAsia="zh-CN"/>
        </w:rPr>
        <w:t xml:space="preserve"> i Rzeczniku Praw Pacjenta.</w:t>
      </w:r>
    </w:p>
    <w:p w14:paraId="78FCD010" w14:textId="77777777" w:rsidR="00FF698C" w:rsidRPr="008F0C50" w:rsidRDefault="00FF698C" w:rsidP="005755BB">
      <w:pPr>
        <w:numPr>
          <w:ilvl w:val="0"/>
          <w:numId w:val="30"/>
        </w:numPr>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W związku z realizacją niniejszej umowy dochodzi także do przekazywania przez Strony danych osobowych:</w:t>
      </w:r>
    </w:p>
    <w:p w14:paraId="15C6F63E" w14:textId="77777777" w:rsidR="00FF698C" w:rsidRPr="008F0C50" w:rsidRDefault="00FF698C" w:rsidP="005755BB">
      <w:pPr>
        <w:numPr>
          <w:ilvl w:val="0"/>
          <w:numId w:val="31"/>
        </w:numPr>
        <w:suppressAutoHyphens/>
        <w:spacing w:after="0" w:line="276" w:lineRule="auto"/>
        <w:ind w:left="851" w:hanging="284"/>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osób reprezentujących drugą Stronę przy podpisaniu niniejszej umowy;</w:t>
      </w:r>
    </w:p>
    <w:p w14:paraId="0CE168E4" w14:textId="77777777" w:rsidR="00FF698C" w:rsidRPr="008F0C50" w:rsidRDefault="00FF698C" w:rsidP="005755BB">
      <w:pPr>
        <w:numPr>
          <w:ilvl w:val="0"/>
          <w:numId w:val="31"/>
        </w:numPr>
        <w:tabs>
          <w:tab w:val="num" w:pos="0"/>
        </w:tabs>
        <w:suppressAutoHyphens/>
        <w:spacing w:after="0" w:line="276" w:lineRule="auto"/>
        <w:ind w:left="851" w:hanging="284"/>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osób upo</w:t>
      </w:r>
      <w:r w:rsidR="00936DF2" w:rsidRPr="008F0C50">
        <w:rPr>
          <w:rFonts w:ascii="Garamond" w:eastAsia="Times New Roman" w:hAnsi="Garamond" w:cs="Times New Roman"/>
          <w:sz w:val="24"/>
          <w:szCs w:val="24"/>
          <w:lang w:eastAsia="zh-CN"/>
        </w:rPr>
        <w:t>ważnionych przez Przyjmującego z</w:t>
      </w:r>
      <w:r w:rsidRPr="008F0C50">
        <w:rPr>
          <w:rFonts w:ascii="Garamond" w:eastAsia="Times New Roman" w:hAnsi="Garamond" w:cs="Times New Roman"/>
          <w:sz w:val="24"/>
          <w:szCs w:val="24"/>
          <w:lang w:eastAsia="zh-CN"/>
        </w:rPr>
        <w:t>amówienie do wystawiania faktury;</w:t>
      </w:r>
    </w:p>
    <w:p w14:paraId="3E81A76E" w14:textId="77777777" w:rsidR="00FF698C" w:rsidRPr="008F0C50" w:rsidRDefault="00FF698C" w:rsidP="005755BB">
      <w:pPr>
        <w:numPr>
          <w:ilvl w:val="0"/>
          <w:numId w:val="31"/>
        </w:numPr>
        <w:tabs>
          <w:tab w:val="num" w:pos="0"/>
        </w:tabs>
        <w:suppressAutoHyphens/>
        <w:spacing w:after="0" w:line="276" w:lineRule="auto"/>
        <w:ind w:left="851" w:hanging="284"/>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osób uprawnionych przez Strony do wykonywania</w:t>
      </w:r>
      <w:r w:rsidR="001C7BC4">
        <w:rPr>
          <w:rFonts w:ascii="Garamond" w:eastAsia="Times New Roman" w:hAnsi="Garamond" w:cs="Times New Roman"/>
          <w:sz w:val="24"/>
          <w:szCs w:val="24"/>
          <w:lang w:eastAsia="zh-CN"/>
        </w:rPr>
        <w:t xml:space="preserve"> przedmiotu umowy</w:t>
      </w:r>
      <w:r w:rsidRPr="008F0C50">
        <w:rPr>
          <w:rFonts w:ascii="Garamond" w:eastAsia="Times New Roman" w:hAnsi="Garamond" w:cs="Times New Roman"/>
          <w:sz w:val="24"/>
          <w:szCs w:val="24"/>
          <w:lang w:eastAsia="zh-CN"/>
        </w:rPr>
        <w:t>, koordynowania i nadzoru prac objętych niniejszą umową;</w:t>
      </w:r>
    </w:p>
    <w:p w14:paraId="0F00EE12" w14:textId="77777777" w:rsidR="00FF698C" w:rsidRPr="008F0C50" w:rsidRDefault="00FF698C" w:rsidP="005755BB">
      <w:pPr>
        <w:numPr>
          <w:ilvl w:val="0"/>
          <w:numId w:val="32"/>
        </w:numPr>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Administratorem dan</w:t>
      </w:r>
      <w:r w:rsidR="00936DF2" w:rsidRPr="008F0C50">
        <w:rPr>
          <w:rFonts w:ascii="Garamond" w:eastAsia="Times New Roman" w:hAnsi="Garamond" w:cs="Times New Roman"/>
          <w:sz w:val="24"/>
          <w:szCs w:val="24"/>
          <w:lang w:eastAsia="zh-CN"/>
        </w:rPr>
        <w:t>ych osobowych jest Udzielający z</w:t>
      </w:r>
      <w:r w:rsidRPr="008F0C50">
        <w:rPr>
          <w:rFonts w:ascii="Garamond" w:eastAsia="Times New Roman" w:hAnsi="Garamond" w:cs="Times New Roman"/>
          <w:sz w:val="24"/>
          <w:szCs w:val="24"/>
          <w:lang w:eastAsia="zh-CN"/>
        </w:rPr>
        <w:t xml:space="preserve">amówienia, z którym można kontaktować się listownie na podany w części wstępnej umowy głównej adres, zaś z wyznaczonym przez niego Inspektorem Ochrony Danych można kontaktować się we wszystkich sprawach dotyczących przetwarzania przekazanych danych osobowych poprzez e-mail: mtarczynska@szpitalpulawy.pl, </w:t>
      </w:r>
    </w:p>
    <w:p w14:paraId="31B9EA7A"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Administratorem dan</w:t>
      </w:r>
      <w:r w:rsidR="00936DF2" w:rsidRPr="008F0C50">
        <w:rPr>
          <w:rFonts w:ascii="Garamond" w:eastAsia="Times New Roman" w:hAnsi="Garamond" w:cs="Times New Roman"/>
          <w:sz w:val="24"/>
          <w:szCs w:val="24"/>
          <w:lang w:eastAsia="zh-CN"/>
        </w:rPr>
        <w:t>ych osobowych jest Przyjmujący z</w:t>
      </w:r>
      <w:r w:rsidRPr="008F0C50">
        <w:rPr>
          <w:rFonts w:ascii="Garamond" w:eastAsia="Times New Roman" w:hAnsi="Garamond" w:cs="Times New Roman"/>
          <w:sz w:val="24"/>
          <w:szCs w:val="24"/>
          <w:lang w:eastAsia="zh-CN"/>
        </w:rPr>
        <w:t>amówienie, z którym można kontaktować się listownie na podany w umowie adres.</w:t>
      </w:r>
    </w:p>
    <w:p w14:paraId="44651E2A"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Każda z osób wymienionych w ust. 3 i 4 powyżej niniejszej umowy posiada prawo żądania dostępu do swoich danych osobowych, ich sprostowania oraz prawo wniesienia sprzeciwu wobec przetwarzania danych osobowych z przyczyn związanych z jej szczególną sytuacją, w związku z przetwarzaniem, które jest niezbędne do wykonania przez administratora zadania w interesie publicznym, a także prawo wniesienia skargi do Prezesa Urzędu Ochrony Danych Osobowych w wypadku uznania, że administrator naruszył przepisy o ochronie danych osobowych.</w:t>
      </w:r>
    </w:p>
    <w:p w14:paraId="764314E9"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Strony podają, że będą przetwarzały dane osobowe w okresie koniecznym do realizacji  i rozliczenia umowy, w tym przez czas konieczny do udokumentowania czynności z udziałem danej osoby, z uwzględnieniem okresu przedawnienia, a także przepisów podatkowych.</w:t>
      </w:r>
    </w:p>
    <w:p w14:paraId="06861ED1"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Wskutek przetwarzania u żadnej ze Stron nie będą podejmowane decyzje w sposób zautomatyzowany, w tym w formie profilowania.</w:t>
      </w:r>
    </w:p>
    <w:p w14:paraId="6258E841"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Strony zobowiązują się do bezwzględnego utrzymania w tajemnicy wszelkich danych osobowych i sposobów ich zabezpieczania, oraz informacji uzyskanych do których mają lub będą miały dostęp, w związku z wykonywaniem zadań i obowiązków wynikających z niniejszej umowy, zarówno w trakcie wykonywania umowy jak i po jej ustaniu.</w:t>
      </w:r>
    </w:p>
    <w:p w14:paraId="07D2E586"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w:t>
      </w:r>
    </w:p>
    <w:p w14:paraId="40BC0C56"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Strony zapewniają, iż wszyscy pracownicy, o których mowa w umowie, będą zobowiązani do zachowania poufności na warunkach określonych w umowie.</w:t>
      </w:r>
    </w:p>
    <w:p w14:paraId="09322419" w14:textId="77777777" w:rsidR="00FF698C" w:rsidRPr="008F0C50" w:rsidRDefault="00FF698C" w:rsidP="005755BB">
      <w:pPr>
        <w:numPr>
          <w:ilvl w:val="0"/>
          <w:numId w:val="32"/>
        </w:numPr>
        <w:tabs>
          <w:tab w:val="num" w:pos="0"/>
        </w:tabs>
        <w:suppressAutoHyphens/>
        <w:spacing w:after="0" w:line="276" w:lineRule="auto"/>
        <w:ind w:left="426" w:hanging="426"/>
        <w:jc w:val="both"/>
        <w:rPr>
          <w:rFonts w:ascii="Garamond" w:eastAsia="Times New Roman" w:hAnsi="Garamond" w:cs="Times New Roman"/>
          <w:sz w:val="24"/>
          <w:szCs w:val="24"/>
          <w:lang w:eastAsia="zh-CN"/>
        </w:rPr>
      </w:pPr>
      <w:r w:rsidRPr="008F0C50">
        <w:rPr>
          <w:rFonts w:ascii="Garamond" w:eastAsia="Times New Roman" w:hAnsi="Garamond" w:cs="Times New Roman"/>
          <w:sz w:val="24"/>
          <w:szCs w:val="24"/>
          <w:lang w:eastAsia="zh-CN"/>
        </w:rPr>
        <w:t xml:space="preserve">Przyjmującego </w:t>
      </w:r>
      <w:r w:rsidR="00936DF2" w:rsidRPr="008F0C50">
        <w:rPr>
          <w:rFonts w:ascii="Garamond" w:eastAsia="Times New Roman" w:hAnsi="Garamond" w:cs="Times New Roman"/>
          <w:sz w:val="24"/>
          <w:szCs w:val="24"/>
          <w:lang w:eastAsia="zh-CN"/>
        </w:rPr>
        <w:t>z</w:t>
      </w:r>
      <w:r w:rsidRPr="008F0C50">
        <w:rPr>
          <w:rFonts w:ascii="Garamond" w:eastAsia="Times New Roman" w:hAnsi="Garamond" w:cs="Times New Roman"/>
          <w:sz w:val="24"/>
          <w:szCs w:val="24"/>
          <w:lang w:eastAsia="zh-CN"/>
        </w:rPr>
        <w:t>amówienie</w:t>
      </w:r>
      <w:r w:rsidRPr="008F0C50">
        <w:rPr>
          <w:rFonts w:ascii="Garamond" w:eastAsia="Times New Roman" w:hAnsi="Garamond" w:cs="Times New Roman"/>
          <w:color w:val="FF0000"/>
          <w:sz w:val="24"/>
          <w:szCs w:val="24"/>
          <w:lang w:eastAsia="zh-CN"/>
        </w:rPr>
        <w:t xml:space="preserve"> </w:t>
      </w:r>
      <w:r w:rsidRPr="008F0C50">
        <w:rPr>
          <w:rFonts w:ascii="Garamond" w:eastAsia="Times New Roman" w:hAnsi="Garamond" w:cs="Times New Roman"/>
          <w:sz w:val="24"/>
          <w:szCs w:val="24"/>
          <w:lang w:eastAsia="zh-CN"/>
        </w:rPr>
        <w:t xml:space="preserve">zobowiązuje się w okresie trwania przedmiotowej umowy, a także i po jego ustaniu, że nie będzie rozpowszechniał, ujawniał ani wykorzystywał informacji, których rozpowszechnienie, ujawnienie lub wykorzystanie mogłoby narazić Udzielającego </w:t>
      </w:r>
      <w:r w:rsidR="00936DF2" w:rsidRPr="008F0C50">
        <w:rPr>
          <w:rFonts w:ascii="Garamond" w:eastAsia="Times New Roman" w:hAnsi="Garamond" w:cs="Times New Roman"/>
          <w:sz w:val="24"/>
          <w:szCs w:val="24"/>
          <w:lang w:eastAsia="zh-CN"/>
        </w:rPr>
        <w:t>z</w:t>
      </w:r>
      <w:r w:rsidRPr="008F0C50">
        <w:rPr>
          <w:rFonts w:ascii="Garamond" w:eastAsia="Times New Roman" w:hAnsi="Garamond" w:cs="Times New Roman"/>
          <w:sz w:val="24"/>
          <w:szCs w:val="24"/>
          <w:lang w:eastAsia="zh-CN"/>
        </w:rPr>
        <w:t>amówienia, współpracowników lub pacjentów na szkodę, utratę dobrego imienia lub zaufania.</w:t>
      </w:r>
    </w:p>
    <w:p w14:paraId="639F994A" w14:textId="77777777" w:rsidR="00FF698C" w:rsidRPr="008F0C50" w:rsidRDefault="00FF698C" w:rsidP="005755BB">
      <w:pPr>
        <w:spacing w:after="0" w:line="276" w:lineRule="auto"/>
        <w:ind w:right="-1"/>
        <w:jc w:val="center"/>
        <w:rPr>
          <w:rFonts w:ascii="Garamond" w:eastAsia="Times New Roman" w:hAnsi="Garamond" w:cs="Times New Roman"/>
          <w:b/>
          <w:sz w:val="24"/>
          <w:szCs w:val="24"/>
          <w:lang w:eastAsia="pl-PL"/>
        </w:rPr>
      </w:pPr>
    </w:p>
    <w:p w14:paraId="7CC88D49" w14:textId="77777777" w:rsidR="00FF698C" w:rsidRDefault="00FF698C"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§16</w:t>
      </w:r>
    </w:p>
    <w:p w14:paraId="34E12ED1" w14:textId="77777777" w:rsidR="000611CD" w:rsidRPr="008F0C50" w:rsidRDefault="000611CD" w:rsidP="005755BB">
      <w:pPr>
        <w:spacing w:after="0" w:line="276" w:lineRule="auto"/>
        <w:ind w:right="-1"/>
        <w:jc w:val="center"/>
        <w:rPr>
          <w:rFonts w:ascii="Garamond" w:eastAsia="Times New Roman" w:hAnsi="Garamond" w:cs="Times New Roman"/>
          <w:b/>
          <w:sz w:val="24"/>
          <w:szCs w:val="24"/>
          <w:lang w:eastAsia="pl-PL"/>
        </w:rPr>
      </w:pPr>
    </w:p>
    <w:p w14:paraId="3DCDE729" w14:textId="3F7BB042" w:rsidR="00FF698C" w:rsidRPr="008F0C50" w:rsidRDefault="00FF698C" w:rsidP="005755BB">
      <w:pPr>
        <w:numPr>
          <w:ilvl w:val="0"/>
          <w:numId w:val="11"/>
        </w:numPr>
        <w:spacing w:after="0" w:line="276" w:lineRule="auto"/>
        <w:ind w:right="-1"/>
        <w:jc w:val="both"/>
        <w:rPr>
          <w:rFonts w:ascii="Garamond" w:eastAsia="Times New Roman" w:hAnsi="Garamond" w:cs="Times New Roman"/>
          <w:sz w:val="24"/>
          <w:szCs w:val="24"/>
          <w:u w:val="single"/>
          <w:lang w:eastAsia="pl-PL"/>
        </w:rPr>
      </w:pPr>
      <w:r w:rsidRPr="008F0C50">
        <w:rPr>
          <w:rFonts w:ascii="Garamond" w:eastAsia="Times New Roman" w:hAnsi="Garamond" w:cs="Times New Roman"/>
          <w:sz w:val="24"/>
          <w:szCs w:val="24"/>
          <w:lang w:eastAsia="pl-PL"/>
        </w:rPr>
        <w:t>Niniejsza umowa zostaje zawarta na czas określony od dnia</w:t>
      </w:r>
      <w:r w:rsidR="00EF536C" w:rsidRPr="008F0C50">
        <w:rPr>
          <w:rFonts w:ascii="Garamond" w:eastAsia="Times New Roman" w:hAnsi="Garamond" w:cs="Times New Roman"/>
          <w:sz w:val="24"/>
          <w:szCs w:val="24"/>
          <w:lang w:eastAsia="pl-PL"/>
        </w:rPr>
        <w:t xml:space="preserve"> 1 </w:t>
      </w:r>
      <w:r w:rsidR="001C5EC6">
        <w:rPr>
          <w:rFonts w:ascii="Garamond" w:eastAsia="Times New Roman" w:hAnsi="Garamond" w:cs="Times New Roman"/>
          <w:sz w:val="24"/>
          <w:szCs w:val="24"/>
          <w:lang w:eastAsia="pl-PL"/>
        </w:rPr>
        <w:t xml:space="preserve">lipca </w:t>
      </w:r>
      <w:r w:rsidR="00EF536C" w:rsidRPr="008F0C50">
        <w:rPr>
          <w:rFonts w:ascii="Garamond" w:eastAsia="Times New Roman" w:hAnsi="Garamond" w:cs="Times New Roman"/>
          <w:sz w:val="24"/>
          <w:szCs w:val="24"/>
          <w:lang w:eastAsia="pl-PL"/>
        </w:rPr>
        <w:t xml:space="preserve"> 2024 roku do </w:t>
      </w:r>
      <w:r w:rsidR="00A31451">
        <w:rPr>
          <w:rFonts w:ascii="Garamond" w:eastAsia="Times New Roman" w:hAnsi="Garamond" w:cs="Times New Roman"/>
          <w:sz w:val="24"/>
          <w:szCs w:val="24"/>
          <w:lang w:eastAsia="pl-PL"/>
        </w:rPr>
        <w:t xml:space="preserve">30 czerwca </w:t>
      </w:r>
      <w:r w:rsidR="00EF536C" w:rsidRPr="008F0C50">
        <w:rPr>
          <w:rFonts w:ascii="Garamond" w:eastAsia="Times New Roman" w:hAnsi="Garamond" w:cs="Times New Roman"/>
          <w:sz w:val="24"/>
          <w:szCs w:val="24"/>
          <w:lang w:eastAsia="pl-PL"/>
        </w:rPr>
        <w:t xml:space="preserve"> 2026 roku</w:t>
      </w:r>
      <w:r w:rsidR="00557258">
        <w:rPr>
          <w:rFonts w:ascii="Garamond" w:eastAsia="Times New Roman" w:hAnsi="Garamond" w:cs="Times New Roman"/>
          <w:sz w:val="24"/>
          <w:szCs w:val="24"/>
          <w:lang w:eastAsia="pl-PL"/>
        </w:rPr>
        <w:t xml:space="preserve">, z zastrzeżeniem zapisu ust. </w:t>
      </w:r>
      <w:r w:rsidR="001F524D">
        <w:rPr>
          <w:rFonts w:ascii="Garamond" w:eastAsia="Times New Roman" w:hAnsi="Garamond" w:cs="Times New Roman"/>
          <w:sz w:val="24"/>
          <w:szCs w:val="24"/>
          <w:lang w:eastAsia="pl-PL"/>
        </w:rPr>
        <w:t>4</w:t>
      </w:r>
      <w:r w:rsidR="00557258">
        <w:rPr>
          <w:rFonts w:ascii="Garamond" w:eastAsia="Times New Roman" w:hAnsi="Garamond" w:cs="Times New Roman"/>
          <w:sz w:val="24"/>
          <w:szCs w:val="24"/>
          <w:lang w:eastAsia="pl-PL"/>
        </w:rPr>
        <w:t xml:space="preserve"> poniżej</w:t>
      </w:r>
      <w:r w:rsidR="00EF536C" w:rsidRPr="008F0C50">
        <w:rPr>
          <w:rFonts w:ascii="Garamond" w:eastAsia="Times New Roman" w:hAnsi="Garamond" w:cs="Times New Roman"/>
          <w:sz w:val="24"/>
          <w:szCs w:val="24"/>
          <w:lang w:eastAsia="pl-PL"/>
        </w:rPr>
        <w:t>.</w:t>
      </w:r>
    </w:p>
    <w:p w14:paraId="1F29E491" w14:textId="004C0FBA" w:rsidR="00FF698C" w:rsidRPr="008F0C50" w:rsidRDefault="00FF698C" w:rsidP="005755BB">
      <w:pPr>
        <w:numPr>
          <w:ilvl w:val="0"/>
          <w:numId w:val="11"/>
        </w:numPr>
        <w:spacing w:after="0" w:line="276" w:lineRule="auto"/>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Integralną część umowy stanowią załączniki, a ich zmiana jest zmianą umowy</w:t>
      </w:r>
      <w:r w:rsidR="001C7BC4">
        <w:rPr>
          <w:rFonts w:ascii="Garamond" w:eastAsia="Times New Roman" w:hAnsi="Garamond" w:cs="Times New Roman"/>
          <w:sz w:val="24"/>
          <w:szCs w:val="24"/>
          <w:lang w:eastAsia="pl-PL"/>
        </w:rPr>
        <w:t>, z zastrzeżeniem zapisów § 10</w:t>
      </w:r>
      <w:r w:rsidRPr="008F0C50">
        <w:rPr>
          <w:rFonts w:ascii="Garamond" w:eastAsia="Times New Roman" w:hAnsi="Garamond" w:cs="Times New Roman"/>
          <w:sz w:val="24"/>
          <w:szCs w:val="24"/>
          <w:lang w:eastAsia="pl-PL"/>
        </w:rPr>
        <w:t>.</w:t>
      </w:r>
    </w:p>
    <w:p w14:paraId="25324BE5" w14:textId="77777777" w:rsidR="00FF698C" w:rsidRPr="00D821D4" w:rsidRDefault="00FF698C" w:rsidP="005755BB">
      <w:pPr>
        <w:numPr>
          <w:ilvl w:val="0"/>
          <w:numId w:val="11"/>
        </w:numPr>
        <w:spacing w:after="0" w:line="276" w:lineRule="auto"/>
        <w:ind w:right="-1"/>
        <w:jc w:val="both"/>
        <w:rPr>
          <w:rFonts w:ascii="Garamond" w:eastAsia="Times New Roman" w:hAnsi="Garamond" w:cs="Times New Roman"/>
          <w:sz w:val="24"/>
          <w:szCs w:val="24"/>
          <w:u w:val="single"/>
          <w:lang w:eastAsia="pl-PL"/>
        </w:rPr>
      </w:pPr>
      <w:r w:rsidRPr="008F0C50">
        <w:rPr>
          <w:rFonts w:ascii="Garamond" w:eastAsia="Times New Roman" w:hAnsi="Garamond" w:cs="Times New Roman"/>
          <w:sz w:val="24"/>
          <w:szCs w:val="24"/>
          <w:lang w:eastAsia="pl-PL"/>
        </w:rPr>
        <w:t>Przyjmujący zamówienie załącza do umowy: kserokopię prawa wykonywania zawodu lekarza, kserokopię dyplomu ukończenia akademii medycznej oraz posiadanych specjalizacji, kserokopię zaświadczenia o wpisie do rejestru podmiotów wykonujących działalność leczniczą oraz wydruk z Centralnej Ewidencji i Informacji o Działalności Gospodarczej, kserokopię polisy OC, o ile nie stanowią załączników do Oferty.</w:t>
      </w:r>
    </w:p>
    <w:p w14:paraId="15965308" w14:textId="19113023" w:rsidR="001F524D" w:rsidRPr="001C5EC6" w:rsidRDefault="001F524D" w:rsidP="005755BB">
      <w:pPr>
        <w:numPr>
          <w:ilvl w:val="0"/>
          <w:numId w:val="11"/>
        </w:numPr>
        <w:spacing w:after="0" w:line="276" w:lineRule="auto"/>
        <w:ind w:right="-1"/>
        <w:jc w:val="both"/>
        <w:rPr>
          <w:rFonts w:ascii="Garamond" w:eastAsia="Times New Roman" w:hAnsi="Garamond" w:cs="Times New Roman"/>
          <w:sz w:val="24"/>
          <w:szCs w:val="24"/>
          <w:u w:val="single"/>
          <w:lang w:eastAsia="pl-PL"/>
        </w:rPr>
      </w:pPr>
      <w:r w:rsidRPr="001C5EC6">
        <w:rPr>
          <w:rFonts w:ascii="Garamond" w:eastAsia="Times New Roman" w:hAnsi="Garamond" w:cs="Times New Roman"/>
          <w:sz w:val="24"/>
          <w:szCs w:val="24"/>
          <w:lang w:eastAsia="pl-PL"/>
        </w:rPr>
        <w:t xml:space="preserve">Warunkiem wejścia w życie niniejszej umowy jest spełnienie przez Przyjmującego </w:t>
      </w:r>
      <w:r w:rsidR="001C7BC4" w:rsidRPr="001C5EC6">
        <w:rPr>
          <w:rFonts w:ascii="Garamond" w:eastAsia="Times New Roman" w:hAnsi="Garamond" w:cs="Times New Roman"/>
          <w:sz w:val="24"/>
          <w:szCs w:val="24"/>
          <w:lang w:eastAsia="pl-PL"/>
        </w:rPr>
        <w:t>z</w:t>
      </w:r>
      <w:r w:rsidRPr="001C5EC6">
        <w:rPr>
          <w:rFonts w:ascii="Garamond" w:eastAsia="Times New Roman" w:hAnsi="Garamond" w:cs="Times New Roman"/>
          <w:sz w:val="24"/>
          <w:szCs w:val="24"/>
          <w:lang w:eastAsia="pl-PL"/>
        </w:rPr>
        <w:t xml:space="preserve">amówienie obowiązków określonych w § 21 ust. 2-6 umowy w terminie 7 dni od dnia wskazującego początek jej obowiązywania. W przypadku braku realizacji tych obowiązków Udzielający </w:t>
      </w:r>
      <w:r w:rsidR="001C7BC4" w:rsidRPr="001C5EC6">
        <w:rPr>
          <w:rFonts w:ascii="Garamond" w:eastAsia="Times New Roman" w:hAnsi="Garamond" w:cs="Times New Roman"/>
          <w:sz w:val="24"/>
          <w:szCs w:val="24"/>
          <w:lang w:eastAsia="pl-PL"/>
        </w:rPr>
        <w:t>z</w:t>
      </w:r>
      <w:r w:rsidRPr="001C5EC6">
        <w:rPr>
          <w:rFonts w:ascii="Garamond" w:eastAsia="Times New Roman" w:hAnsi="Garamond" w:cs="Times New Roman"/>
          <w:sz w:val="24"/>
          <w:szCs w:val="24"/>
          <w:lang w:eastAsia="pl-PL"/>
        </w:rPr>
        <w:t xml:space="preserve">amówienia wezwie a Przyjmującego </w:t>
      </w:r>
      <w:r w:rsidR="001C7BC4" w:rsidRPr="001C5EC6">
        <w:rPr>
          <w:rFonts w:ascii="Garamond" w:eastAsia="Times New Roman" w:hAnsi="Garamond" w:cs="Times New Roman"/>
          <w:sz w:val="24"/>
          <w:szCs w:val="24"/>
          <w:lang w:eastAsia="pl-PL"/>
        </w:rPr>
        <w:t>z</w:t>
      </w:r>
      <w:r w:rsidRPr="001C5EC6">
        <w:rPr>
          <w:rFonts w:ascii="Garamond" w:eastAsia="Times New Roman" w:hAnsi="Garamond" w:cs="Times New Roman"/>
          <w:sz w:val="24"/>
          <w:szCs w:val="24"/>
          <w:lang w:eastAsia="pl-PL"/>
        </w:rPr>
        <w:t xml:space="preserve">amówienie w terminie nie krótszym niż 7 dni a nie dłuższym niż 10 dni do realizacji niniejszych obowiązków, pod rygorem przyjęcia, że nie doszło do zawarcia umowy.  </w:t>
      </w:r>
    </w:p>
    <w:p w14:paraId="42FC0E48" w14:textId="3ADE3ECC" w:rsidR="00700C44" w:rsidRPr="001C5EC6" w:rsidRDefault="00700C44" w:rsidP="005755BB">
      <w:pPr>
        <w:numPr>
          <w:ilvl w:val="0"/>
          <w:numId w:val="11"/>
        </w:numPr>
        <w:spacing w:after="0" w:line="276" w:lineRule="auto"/>
        <w:ind w:right="-1"/>
        <w:jc w:val="both"/>
        <w:rPr>
          <w:rFonts w:ascii="Garamond" w:eastAsia="Times New Roman" w:hAnsi="Garamond" w:cs="Times New Roman"/>
          <w:sz w:val="24"/>
          <w:szCs w:val="24"/>
          <w:lang w:eastAsia="pl-PL"/>
        </w:rPr>
      </w:pPr>
      <w:r w:rsidRPr="001C5EC6">
        <w:rPr>
          <w:rFonts w:ascii="Garamond" w:eastAsia="Times New Roman" w:hAnsi="Garamond" w:cs="Times New Roman"/>
          <w:sz w:val="24"/>
          <w:szCs w:val="24"/>
          <w:lang w:eastAsia="pl-PL"/>
        </w:rPr>
        <w:t xml:space="preserve">Udzielający </w:t>
      </w:r>
      <w:r w:rsidR="001C7BC4" w:rsidRPr="001C5EC6">
        <w:rPr>
          <w:rFonts w:ascii="Garamond" w:eastAsia="Times New Roman" w:hAnsi="Garamond" w:cs="Times New Roman"/>
          <w:sz w:val="24"/>
          <w:szCs w:val="24"/>
          <w:lang w:eastAsia="pl-PL"/>
        </w:rPr>
        <w:t>z</w:t>
      </w:r>
      <w:r w:rsidRPr="001C5EC6">
        <w:rPr>
          <w:rFonts w:ascii="Garamond" w:eastAsia="Times New Roman" w:hAnsi="Garamond" w:cs="Times New Roman"/>
          <w:sz w:val="24"/>
          <w:szCs w:val="24"/>
          <w:lang w:eastAsia="pl-PL"/>
        </w:rPr>
        <w:t xml:space="preserve">amówienia zastrzega, że brak realizacji obowiązków określonych w § 21 ust. 2-6 niniejszej umowy przez Przyjmującego </w:t>
      </w:r>
      <w:r w:rsidR="001C7BC4" w:rsidRPr="001C5EC6">
        <w:rPr>
          <w:rFonts w:ascii="Garamond" w:eastAsia="Times New Roman" w:hAnsi="Garamond" w:cs="Times New Roman"/>
          <w:sz w:val="24"/>
          <w:szCs w:val="24"/>
          <w:lang w:eastAsia="pl-PL"/>
        </w:rPr>
        <w:t>z</w:t>
      </w:r>
      <w:r w:rsidRPr="001C5EC6">
        <w:rPr>
          <w:rFonts w:ascii="Garamond" w:eastAsia="Times New Roman" w:hAnsi="Garamond" w:cs="Times New Roman"/>
          <w:sz w:val="24"/>
          <w:szCs w:val="24"/>
          <w:lang w:eastAsia="pl-PL"/>
        </w:rPr>
        <w:t xml:space="preserve">amówienie będzie równoznaczne z niemożnością przystąpienia przez Przyjmującego </w:t>
      </w:r>
      <w:r w:rsidR="001C7BC4" w:rsidRPr="001C5EC6">
        <w:rPr>
          <w:rFonts w:ascii="Garamond" w:eastAsia="Times New Roman" w:hAnsi="Garamond" w:cs="Times New Roman"/>
          <w:sz w:val="24"/>
          <w:szCs w:val="24"/>
          <w:lang w:eastAsia="pl-PL"/>
        </w:rPr>
        <w:t>z</w:t>
      </w:r>
      <w:r w:rsidRPr="001C5EC6">
        <w:rPr>
          <w:rFonts w:ascii="Garamond" w:eastAsia="Times New Roman" w:hAnsi="Garamond" w:cs="Times New Roman"/>
          <w:sz w:val="24"/>
          <w:szCs w:val="24"/>
          <w:lang w:eastAsia="pl-PL"/>
        </w:rPr>
        <w:t xml:space="preserve">amówienie do udzielania świadczeń zdrowotnych na rzecz pacjentów SPZOZ w Puławach </w:t>
      </w:r>
      <w:r w:rsidR="001F524D" w:rsidRPr="001C5EC6">
        <w:rPr>
          <w:rFonts w:ascii="Garamond" w:eastAsia="Times New Roman" w:hAnsi="Garamond" w:cs="Times New Roman"/>
          <w:sz w:val="24"/>
          <w:szCs w:val="24"/>
          <w:lang w:eastAsia="pl-PL"/>
        </w:rPr>
        <w:t>do czasu realizacji tych obowiązków</w:t>
      </w:r>
      <w:r w:rsidR="00864138" w:rsidRPr="001C5EC6">
        <w:rPr>
          <w:rFonts w:ascii="Garamond" w:eastAsia="Times New Roman" w:hAnsi="Garamond" w:cs="Times New Roman"/>
          <w:sz w:val="24"/>
          <w:szCs w:val="24"/>
          <w:lang w:eastAsia="pl-PL"/>
        </w:rPr>
        <w:t xml:space="preserve">, </w:t>
      </w:r>
      <w:r w:rsidRPr="001C5EC6">
        <w:rPr>
          <w:rFonts w:ascii="Garamond" w:eastAsia="Times New Roman" w:hAnsi="Garamond" w:cs="Times New Roman"/>
          <w:sz w:val="24"/>
          <w:szCs w:val="24"/>
          <w:lang w:eastAsia="pl-PL"/>
        </w:rPr>
        <w:t>tym samym brak</w:t>
      </w:r>
      <w:r w:rsidR="00864138" w:rsidRPr="001C5EC6">
        <w:rPr>
          <w:rFonts w:ascii="Garamond" w:eastAsia="Times New Roman" w:hAnsi="Garamond" w:cs="Times New Roman"/>
          <w:sz w:val="24"/>
          <w:szCs w:val="24"/>
          <w:lang w:eastAsia="pl-PL"/>
        </w:rPr>
        <w:t xml:space="preserve"> </w:t>
      </w:r>
      <w:r w:rsidRPr="001C5EC6">
        <w:rPr>
          <w:rFonts w:ascii="Garamond" w:eastAsia="Times New Roman" w:hAnsi="Garamond" w:cs="Times New Roman"/>
          <w:sz w:val="24"/>
          <w:szCs w:val="24"/>
          <w:lang w:eastAsia="pl-PL"/>
        </w:rPr>
        <w:t xml:space="preserve"> </w:t>
      </w:r>
      <w:r w:rsidR="00864138" w:rsidRPr="001C5EC6">
        <w:rPr>
          <w:rFonts w:ascii="Garamond" w:eastAsia="Times New Roman" w:hAnsi="Garamond" w:cs="Times New Roman"/>
          <w:sz w:val="24"/>
          <w:szCs w:val="24"/>
          <w:lang w:eastAsia="pl-PL"/>
        </w:rPr>
        <w:t xml:space="preserve">jest </w:t>
      </w:r>
      <w:r w:rsidR="00557258" w:rsidRPr="001C5EC6">
        <w:rPr>
          <w:rFonts w:ascii="Garamond" w:eastAsia="Times New Roman" w:hAnsi="Garamond" w:cs="Times New Roman"/>
          <w:sz w:val="24"/>
          <w:szCs w:val="24"/>
          <w:lang w:eastAsia="pl-PL"/>
        </w:rPr>
        <w:t xml:space="preserve">możliwości </w:t>
      </w:r>
      <w:r w:rsidRPr="001C5EC6">
        <w:rPr>
          <w:rFonts w:ascii="Garamond" w:eastAsia="Times New Roman" w:hAnsi="Garamond" w:cs="Times New Roman"/>
          <w:sz w:val="24"/>
          <w:szCs w:val="24"/>
          <w:lang w:eastAsia="pl-PL"/>
        </w:rPr>
        <w:t xml:space="preserve">realizacji przedmiotu niniejszej umowy. Przyjmującemu </w:t>
      </w:r>
      <w:r w:rsidR="001C7BC4" w:rsidRPr="001C5EC6">
        <w:rPr>
          <w:rFonts w:ascii="Garamond" w:eastAsia="Times New Roman" w:hAnsi="Garamond" w:cs="Times New Roman"/>
          <w:sz w:val="24"/>
          <w:szCs w:val="24"/>
          <w:lang w:eastAsia="pl-PL"/>
        </w:rPr>
        <w:t>z</w:t>
      </w:r>
      <w:r w:rsidRPr="001C5EC6">
        <w:rPr>
          <w:rFonts w:ascii="Garamond" w:eastAsia="Times New Roman" w:hAnsi="Garamond" w:cs="Times New Roman"/>
          <w:sz w:val="24"/>
          <w:szCs w:val="24"/>
          <w:lang w:eastAsia="pl-PL"/>
        </w:rPr>
        <w:t xml:space="preserve">amówienie nie będą przysługiwały żadne roszczenia z tego tytułu </w:t>
      </w:r>
      <w:r w:rsidR="00CC1F1F" w:rsidRPr="001C5EC6">
        <w:rPr>
          <w:rFonts w:ascii="Garamond" w:eastAsia="Times New Roman" w:hAnsi="Garamond" w:cs="Times New Roman"/>
          <w:sz w:val="24"/>
          <w:szCs w:val="24"/>
          <w:lang w:eastAsia="pl-PL"/>
        </w:rPr>
        <w:t xml:space="preserve">za okres </w:t>
      </w:r>
      <w:r w:rsidR="001F524D" w:rsidRPr="001C5EC6">
        <w:rPr>
          <w:rFonts w:ascii="Garamond" w:eastAsia="Times New Roman" w:hAnsi="Garamond" w:cs="Times New Roman"/>
          <w:sz w:val="24"/>
          <w:szCs w:val="24"/>
          <w:lang w:eastAsia="pl-PL"/>
        </w:rPr>
        <w:t>kiedy nie udzielał</w:t>
      </w:r>
      <w:r w:rsidR="00CC1F1F" w:rsidRPr="001C5EC6">
        <w:rPr>
          <w:rFonts w:ascii="Garamond" w:eastAsia="Times New Roman" w:hAnsi="Garamond" w:cs="Times New Roman"/>
          <w:sz w:val="24"/>
          <w:szCs w:val="24"/>
          <w:lang w:eastAsia="pl-PL"/>
        </w:rPr>
        <w:t xml:space="preserve"> świadczeń zdrowotnych,</w:t>
      </w:r>
      <w:r w:rsidR="001F524D" w:rsidRPr="001C5EC6">
        <w:rPr>
          <w:rFonts w:ascii="Garamond" w:eastAsia="Times New Roman" w:hAnsi="Garamond" w:cs="Times New Roman"/>
          <w:sz w:val="24"/>
          <w:szCs w:val="24"/>
          <w:lang w:eastAsia="pl-PL"/>
        </w:rPr>
        <w:t xml:space="preserve"> </w:t>
      </w:r>
      <w:r w:rsidRPr="001C5EC6">
        <w:rPr>
          <w:rFonts w:ascii="Garamond" w:eastAsia="Times New Roman" w:hAnsi="Garamond" w:cs="Times New Roman"/>
          <w:sz w:val="24"/>
          <w:szCs w:val="24"/>
          <w:lang w:eastAsia="pl-PL"/>
        </w:rPr>
        <w:t xml:space="preserve">na co wyrażą zgodę. </w:t>
      </w:r>
    </w:p>
    <w:p w14:paraId="5ABCB8B8" w14:textId="77777777" w:rsidR="00700C44" w:rsidRPr="008F0C50" w:rsidRDefault="00700C44" w:rsidP="000611CD">
      <w:pPr>
        <w:spacing w:after="0" w:line="276" w:lineRule="auto"/>
        <w:ind w:left="360" w:right="-1"/>
        <w:jc w:val="both"/>
        <w:rPr>
          <w:rFonts w:ascii="Garamond" w:eastAsia="Times New Roman" w:hAnsi="Garamond" w:cs="Times New Roman"/>
          <w:color w:val="FF0000"/>
          <w:sz w:val="24"/>
          <w:szCs w:val="24"/>
          <w:lang w:eastAsia="pl-PL"/>
        </w:rPr>
      </w:pPr>
    </w:p>
    <w:p w14:paraId="15075F83" w14:textId="77777777" w:rsidR="00FF698C" w:rsidRDefault="00FF698C"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§17</w:t>
      </w:r>
    </w:p>
    <w:p w14:paraId="56E7D0F2" w14:textId="77777777" w:rsidR="000611CD" w:rsidRPr="008F0C50" w:rsidRDefault="000611CD" w:rsidP="005755BB">
      <w:pPr>
        <w:spacing w:after="0" w:line="276" w:lineRule="auto"/>
        <w:ind w:right="-1"/>
        <w:jc w:val="center"/>
        <w:rPr>
          <w:rFonts w:ascii="Garamond" w:eastAsia="Times New Roman" w:hAnsi="Garamond" w:cs="Times New Roman"/>
          <w:b/>
          <w:sz w:val="24"/>
          <w:szCs w:val="24"/>
          <w:lang w:eastAsia="pl-PL"/>
        </w:rPr>
      </w:pPr>
    </w:p>
    <w:p w14:paraId="1647C223" w14:textId="77777777" w:rsidR="00FF698C" w:rsidRPr="008F0C50" w:rsidRDefault="00FF698C" w:rsidP="005755BB">
      <w:pPr>
        <w:numPr>
          <w:ilvl w:val="0"/>
          <w:numId w:val="15"/>
        </w:numPr>
        <w:spacing w:after="0" w:line="276" w:lineRule="auto"/>
        <w:ind w:right="-1"/>
        <w:jc w:val="both"/>
        <w:rPr>
          <w:rFonts w:ascii="Garamond" w:eastAsia="Times New Roman" w:hAnsi="Garamond" w:cs="Times New Roman"/>
          <w:sz w:val="24"/>
          <w:szCs w:val="24"/>
          <w:lang w:eastAsia="pl-PL"/>
        </w:rPr>
      </w:pPr>
      <w:bookmarkStart w:id="0" w:name="_Hlk143245609"/>
      <w:r w:rsidRPr="008F0C50">
        <w:rPr>
          <w:rFonts w:ascii="Garamond" w:eastAsia="Times New Roman" w:hAnsi="Garamond" w:cs="Times New Roman"/>
          <w:sz w:val="24"/>
          <w:szCs w:val="24"/>
          <w:lang w:eastAsia="pl-PL"/>
        </w:rPr>
        <w:t>Umowa ulega rozwiązaniu:</w:t>
      </w:r>
    </w:p>
    <w:p w14:paraId="59EF739B" w14:textId="77777777" w:rsidR="00FF698C" w:rsidRPr="008F0C50" w:rsidRDefault="00FF698C" w:rsidP="005755BB">
      <w:pPr>
        <w:numPr>
          <w:ilvl w:val="1"/>
          <w:numId w:val="15"/>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z upływem czasu, na który była zawarta,</w:t>
      </w:r>
    </w:p>
    <w:p w14:paraId="5232F8AB" w14:textId="77777777" w:rsidR="00FF698C" w:rsidRPr="008F0C50" w:rsidRDefault="00FF698C" w:rsidP="005755BB">
      <w:pPr>
        <w:numPr>
          <w:ilvl w:val="1"/>
          <w:numId w:val="15"/>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z dniem zakończenia udzielania świadczeń składających się na przedmiot umowy,</w:t>
      </w:r>
    </w:p>
    <w:p w14:paraId="087A9F87" w14:textId="77777777" w:rsidR="00FF698C" w:rsidRPr="008F0C50" w:rsidRDefault="00FF698C" w:rsidP="005755BB">
      <w:pPr>
        <w:numPr>
          <w:ilvl w:val="1"/>
          <w:numId w:val="15"/>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wskutek oświadczenia jednej ze stron, z zachowaniem okresu wypowiedzenia, o którym mowa w ust. 2 poniżej</w:t>
      </w:r>
    </w:p>
    <w:p w14:paraId="6346A4A1" w14:textId="77777777" w:rsidR="00FF698C" w:rsidRPr="008F0C50" w:rsidRDefault="00FF698C" w:rsidP="005755BB">
      <w:pPr>
        <w:numPr>
          <w:ilvl w:val="1"/>
          <w:numId w:val="15"/>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wskutek oświadczenia jednej ze Stron bez zachowania okresu wypowiedzenia, w przypadku gdy druga strona rażąco narusza istotne postanowienia umowy.</w:t>
      </w:r>
    </w:p>
    <w:p w14:paraId="2826A33C" w14:textId="77777777" w:rsidR="00FF698C" w:rsidRPr="008F0C50" w:rsidRDefault="00FF698C" w:rsidP="005755BB">
      <w:pPr>
        <w:pStyle w:val="Akapitzlist"/>
        <w:numPr>
          <w:ilvl w:val="0"/>
          <w:numId w:val="15"/>
        </w:numPr>
        <w:spacing w:after="0" w:line="276" w:lineRule="auto"/>
        <w:ind w:right="-1"/>
        <w:jc w:val="both"/>
        <w:rPr>
          <w:rFonts w:ascii="Garamond" w:eastAsia="Times New Roman" w:hAnsi="Garamond" w:cs="Times New Roman"/>
          <w:sz w:val="24"/>
          <w:szCs w:val="24"/>
          <w:lang w:eastAsia="pl-PL"/>
        </w:rPr>
      </w:pPr>
      <w:r w:rsidRPr="008F0C50">
        <w:rPr>
          <w:rFonts w:ascii="Garamond" w:eastAsia="Calibri" w:hAnsi="Garamond" w:cs="Times New Roman"/>
          <w:kern w:val="2"/>
          <w:sz w:val="24"/>
          <w:szCs w:val="24"/>
          <w:lang w:eastAsia="zh-CN"/>
        </w:rPr>
        <w:t xml:space="preserve">Umowa może zostać rozwiązana przez każdą ze Stron </w:t>
      </w:r>
      <w:r w:rsidRPr="008F0C50">
        <w:rPr>
          <w:rFonts w:ascii="Garamond" w:eastAsia="Calibri" w:hAnsi="Garamond" w:cs="Times New Roman"/>
          <w:kern w:val="2"/>
          <w:sz w:val="24"/>
          <w:szCs w:val="24"/>
        </w:rPr>
        <w:t>za dwutygodniowym okresem wypowiedzenia ze skutkiem na koniec miesiąca kalendarzowego</w:t>
      </w:r>
      <w:r w:rsidRPr="008F0C50">
        <w:rPr>
          <w:rFonts w:ascii="Garamond" w:eastAsia="Calibri" w:hAnsi="Garamond" w:cs="Times New Roman"/>
          <w:kern w:val="2"/>
          <w:sz w:val="24"/>
          <w:szCs w:val="24"/>
          <w:lang w:eastAsia="zh-CN"/>
        </w:rPr>
        <w:t>, przez:</w:t>
      </w:r>
    </w:p>
    <w:p w14:paraId="6D50FA1A" w14:textId="0104062A" w:rsidR="00FF698C" w:rsidRPr="008F0C50" w:rsidRDefault="00936DF2" w:rsidP="005755BB">
      <w:pPr>
        <w:pStyle w:val="Akapitzlist"/>
        <w:numPr>
          <w:ilvl w:val="1"/>
          <w:numId w:val="7"/>
        </w:numPr>
        <w:spacing w:after="0" w:line="276" w:lineRule="auto"/>
        <w:ind w:left="993" w:hanging="426"/>
        <w:jc w:val="both"/>
        <w:rPr>
          <w:rFonts w:ascii="Garamond" w:hAnsi="Garamond" w:cs="Times New Roman"/>
          <w:kern w:val="2"/>
          <w:sz w:val="24"/>
          <w:szCs w:val="24"/>
          <w:lang w:eastAsia="zh-CN"/>
        </w:rPr>
      </w:pPr>
      <w:r w:rsidRPr="008F0C50">
        <w:rPr>
          <w:rFonts w:ascii="Garamond" w:eastAsia="Calibri" w:hAnsi="Garamond" w:cs="Times New Roman"/>
          <w:kern w:val="2"/>
          <w:sz w:val="24"/>
          <w:szCs w:val="24"/>
          <w:lang w:eastAsia="zh-CN"/>
        </w:rPr>
        <w:t>Udzielającego z</w:t>
      </w:r>
      <w:r w:rsidR="00FF698C" w:rsidRPr="008F0C50">
        <w:rPr>
          <w:rFonts w:ascii="Garamond" w:eastAsia="Calibri" w:hAnsi="Garamond" w:cs="Times New Roman"/>
          <w:kern w:val="2"/>
          <w:sz w:val="24"/>
          <w:szCs w:val="24"/>
          <w:lang w:eastAsia="zh-CN"/>
        </w:rPr>
        <w:t xml:space="preserve">amówienia w przypadku: (1) braku uzasadnienia kontynuowania współpracy z uwagi na zmiany organizacyjne u Udzielającego </w:t>
      </w:r>
      <w:r w:rsidRPr="008F0C50">
        <w:rPr>
          <w:rFonts w:ascii="Garamond" w:eastAsia="Calibri" w:hAnsi="Garamond" w:cs="Times New Roman"/>
          <w:kern w:val="2"/>
          <w:sz w:val="24"/>
          <w:szCs w:val="24"/>
          <w:lang w:eastAsia="zh-CN"/>
        </w:rPr>
        <w:t>z</w:t>
      </w:r>
      <w:r w:rsidR="00FF698C" w:rsidRPr="008F0C50">
        <w:rPr>
          <w:rFonts w:ascii="Garamond" w:eastAsia="Calibri" w:hAnsi="Garamond" w:cs="Times New Roman"/>
          <w:kern w:val="2"/>
          <w:sz w:val="24"/>
          <w:szCs w:val="24"/>
          <w:lang w:eastAsia="zh-CN"/>
        </w:rPr>
        <w:t>amówienia; (2) braku zasadności dalszej współpracy ze względu na brak potrzeb zabezpieczenia udzielanych świadczeń z</w:t>
      </w:r>
      <w:r w:rsidRPr="008F0C50">
        <w:rPr>
          <w:rFonts w:ascii="Garamond" w:eastAsia="Calibri" w:hAnsi="Garamond" w:cs="Times New Roman"/>
          <w:kern w:val="2"/>
          <w:sz w:val="24"/>
          <w:szCs w:val="24"/>
          <w:lang w:eastAsia="zh-CN"/>
        </w:rPr>
        <w:t>drowotnych przez Przyjmującego z</w:t>
      </w:r>
      <w:r w:rsidR="00FF698C" w:rsidRPr="008F0C50">
        <w:rPr>
          <w:rFonts w:ascii="Garamond" w:eastAsia="Calibri" w:hAnsi="Garamond" w:cs="Times New Roman"/>
          <w:kern w:val="2"/>
          <w:sz w:val="24"/>
          <w:szCs w:val="24"/>
          <w:lang w:eastAsia="zh-CN"/>
        </w:rPr>
        <w:t>amówienie; (3) naruszenia zasad współżycia społecznego lub relacji interpersonalnych w zespole lub z pracownikami/współpracownikami innych komórek</w:t>
      </w:r>
      <w:r w:rsidRPr="008F0C50">
        <w:rPr>
          <w:rFonts w:ascii="Garamond" w:eastAsia="Calibri" w:hAnsi="Garamond" w:cs="Times New Roman"/>
          <w:kern w:val="2"/>
          <w:sz w:val="24"/>
          <w:szCs w:val="24"/>
          <w:lang w:eastAsia="zh-CN"/>
        </w:rPr>
        <w:t xml:space="preserve"> organizacyjnych Udzielającego z</w:t>
      </w:r>
      <w:r w:rsidR="00FF698C" w:rsidRPr="008F0C50">
        <w:rPr>
          <w:rFonts w:ascii="Garamond" w:eastAsia="Calibri" w:hAnsi="Garamond" w:cs="Times New Roman"/>
          <w:kern w:val="2"/>
          <w:sz w:val="24"/>
          <w:szCs w:val="24"/>
          <w:lang w:eastAsia="zh-CN"/>
        </w:rPr>
        <w:t xml:space="preserve">amówienia: (4) braku dyspozycyjności w ustaleniach co do harmonogramu, o którym mowa w § </w:t>
      </w:r>
      <w:r w:rsidR="00FF698C" w:rsidRPr="008F0C50">
        <w:rPr>
          <w:rFonts w:ascii="Garamond" w:hAnsi="Garamond" w:cs="Times New Roman"/>
          <w:kern w:val="2"/>
          <w:sz w:val="24"/>
          <w:szCs w:val="24"/>
          <w:lang w:eastAsia="zh-CN"/>
        </w:rPr>
        <w:t>4</w:t>
      </w:r>
      <w:r w:rsidR="00FF698C" w:rsidRPr="008F0C50">
        <w:rPr>
          <w:rFonts w:ascii="Garamond" w:eastAsia="Calibri" w:hAnsi="Garamond" w:cs="Times New Roman"/>
          <w:kern w:val="2"/>
          <w:sz w:val="24"/>
          <w:szCs w:val="24"/>
          <w:lang w:eastAsia="zh-CN"/>
        </w:rPr>
        <w:t xml:space="preserve"> ust. 3</w:t>
      </w:r>
      <w:r w:rsidR="00741639">
        <w:rPr>
          <w:rFonts w:ascii="Garamond" w:eastAsia="Calibri" w:hAnsi="Garamond" w:cs="Times New Roman"/>
          <w:kern w:val="2"/>
          <w:sz w:val="24"/>
          <w:szCs w:val="24"/>
          <w:lang w:eastAsia="zh-CN"/>
        </w:rPr>
        <w:t xml:space="preserve"> i 4</w:t>
      </w:r>
      <w:r w:rsidR="00FF698C" w:rsidRPr="008F0C50">
        <w:rPr>
          <w:rFonts w:ascii="Garamond" w:eastAsia="Calibri" w:hAnsi="Garamond" w:cs="Times New Roman"/>
          <w:kern w:val="2"/>
          <w:sz w:val="24"/>
          <w:szCs w:val="24"/>
          <w:lang w:eastAsia="zh-CN"/>
        </w:rPr>
        <w:t xml:space="preserve"> umowy; (5) braku wykonania w całości lub części zaleceń Dyrekcji Udzielającego </w:t>
      </w:r>
      <w:r w:rsidRPr="008F0C50">
        <w:rPr>
          <w:rFonts w:ascii="Garamond" w:eastAsia="Calibri" w:hAnsi="Garamond" w:cs="Times New Roman"/>
          <w:kern w:val="2"/>
          <w:sz w:val="24"/>
          <w:szCs w:val="24"/>
          <w:lang w:eastAsia="zh-CN"/>
        </w:rPr>
        <w:t>z</w:t>
      </w:r>
      <w:r w:rsidR="00FF698C" w:rsidRPr="008F0C50">
        <w:rPr>
          <w:rFonts w:ascii="Garamond" w:eastAsia="Calibri" w:hAnsi="Garamond" w:cs="Times New Roman"/>
          <w:kern w:val="2"/>
          <w:sz w:val="24"/>
          <w:szCs w:val="24"/>
          <w:lang w:eastAsia="zh-CN"/>
        </w:rPr>
        <w:t xml:space="preserve">amówienia lub Kierownika </w:t>
      </w:r>
      <w:r w:rsidR="00741639">
        <w:rPr>
          <w:rFonts w:ascii="Garamond" w:eastAsia="Calibri" w:hAnsi="Garamond" w:cs="Times New Roman"/>
          <w:kern w:val="2"/>
          <w:sz w:val="24"/>
          <w:szCs w:val="24"/>
          <w:lang w:eastAsia="zh-CN"/>
        </w:rPr>
        <w:t>Kardiolo</w:t>
      </w:r>
      <w:r w:rsidR="00A31451">
        <w:rPr>
          <w:rFonts w:ascii="Garamond" w:eastAsia="Calibri" w:hAnsi="Garamond" w:cs="Times New Roman"/>
          <w:kern w:val="2"/>
          <w:sz w:val="24"/>
          <w:szCs w:val="24"/>
          <w:lang w:eastAsia="zh-CN"/>
        </w:rPr>
        <w:t>g</w:t>
      </w:r>
      <w:r w:rsidR="00741639">
        <w:rPr>
          <w:rFonts w:ascii="Garamond" w:eastAsia="Calibri" w:hAnsi="Garamond" w:cs="Times New Roman"/>
          <w:kern w:val="2"/>
          <w:sz w:val="24"/>
          <w:szCs w:val="24"/>
          <w:lang w:eastAsia="zh-CN"/>
        </w:rPr>
        <w:t>ii</w:t>
      </w:r>
      <w:r w:rsidR="00FF698C" w:rsidRPr="008F0C50">
        <w:rPr>
          <w:rFonts w:ascii="Garamond" w:eastAsia="Calibri" w:hAnsi="Garamond" w:cs="Times New Roman"/>
          <w:kern w:val="2"/>
          <w:sz w:val="24"/>
          <w:szCs w:val="24"/>
          <w:lang w:eastAsia="zh-CN"/>
        </w:rPr>
        <w:t xml:space="preserve">/lub kwestionowania zasadności ich wydania; </w:t>
      </w:r>
    </w:p>
    <w:p w14:paraId="5697B852" w14:textId="77777777" w:rsidR="00FF698C" w:rsidRPr="008F0C50" w:rsidRDefault="00FF698C" w:rsidP="005755BB">
      <w:pPr>
        <w:pStyle w:val="Akapitzlist"/>
        <w:numPr>
          <w:ilvl w:val="1"/>
          <w:numId w:val="7"/>
        </w:numPr>
        <w:spacing w:after="0" w:line="276" w:lineRule="auto"/>
        <w:ind w:left="993" w:hanging="426"/>
        <w:jc w:val="both"/>
        <w:rPr>
          <w:rFonts w:ascii="Garamond" w:eastAsia="Calibri" w:hAnsi="Garamond" w:cs="Times New Roman"/>
          <w:kern w:val="2"/>
          <w:sz w:val="24"/>
          <w:szCs w:val="24"/>
          <w:lang w:eastAsia="zh-CN"/>
        </w:rPr>
      </w:pPr>
      <w:r w:rsidRPr="008F0C50">
        <w:rPr>
          <w:rFonts w:ascii="Garamond" w:eastAsia="Calibri" w:hAnsi="Garamond" w:cs="Times New Roman"/>
          <w:kern w:val="2"/>
          <w:sz w:val="24"/>
          <w:szCs w:val="24"/>
          <w:lang w:eastAsia="zh-CN"/>
        </w:rPr>
        <w:t>Przyjmującego Zamówienie w przypadku: (1) naruszenia zasad współżycia społecznego lub relacji interpersonalnych w zespole lub z pracownikami/współpracownikami innych komórek organizacyjnych Udzielającego Zamówienia poprzez wskazanie uzas</w:t>
      </w:r>
      <w:r w:rsidRPr="008F0C50">
        <w:rPr>
          <w:rFonts w:ascii="Garamond" w:hAnsi="Garamond" w:cs="Times New Roman"/>
          <w:kern w:val="2"/>
          <w:sz w:val="24"/>
          <w:szCs w:val="24"/>
          <w:lang w:eastAsia="zh-CN"/>
        </w:rPr>
        <w:t>adnienia powołanej przyczyny; (2</w:t>
      </w:r>
      <w:r w:rsidRPr="008F0C50">
        <w:rPr>
          <w:rFonts w:ascii="Garamond" w:eastAsia="Calibri" w:hAnsi="Garamond" w:cs="Times New Roman"/>
          <w:kern w:val="2"/>
          <w:sz w:val="24"/>
          <w:szCs w:val="24"/>
          <w:lang w:eastAsia="zh-CN"/>
        </w:rPr>
        <w:t>) opóźnienia w zapłacie przez Udzielającego Zamówienia wynagrodzenia, o którym mowa w § 1</w:t>
      </w:r>
      <w:r w:rsidRPr="008F0C50">
        <w:rPr>
          <w:rFonts w:ascii="Garamond" w:hAnsi="Garamond" w:cs="Times New Roman"/>
          <w:kern w:val="2"/>
          <w:sz w:val="24"/>
          <w:szCs w:val="24"/>
          <w:lang w:eastAsia="zh-CN"/>
        </w:rPr>
        <w:t>2</w:t>
      </w:r>
      <w:r w:rsidRPr="008F0C50">
        <w:rPr>
          <w:rFonts w:ascii="Garamond" w:eastAsia="Calibri" w:hAnsi="Garamond" w:cs="Times New Roman"/>
          <w:kern w:val="2"/>
          <w:sz w:val="24"/>
          <w:szCs w:val="24"/>
          <w:lang w:eastAsia="zh-CN"/>
        </w:rPr>
        <w:t xml:space="preserve"> umowy o </w:t>
      </w:r>
      <w:r w:rsidRPr="008F0C50">
        <w:rPr>
          <w:rFonts w:ascii="Garamond" w:hAnsi="Garamond" w:cs="Times New Roman"/>
          <w:kern w:val="2"/>
          <w:sz w:val="24"/>
          <w:szCs w:val="24"/>
          <w:lang w:eastAsia="zh-CN"/>
        </w:rPr>
        <w:t>45</w:t>
      </w:r>
      <w:r w:rsidRPr="008F0C50">
        <w:rPr>
          <w:rFonts w:ascii="Garamond" w:eastAsia="Calibri" w:hAnsi="Garamond" w:cs="Times New Roman"/>
          <w:kern w:val="2"/>
          <w:sz w:val="24"/>
          <w:szCs w:val="24"/>
          <w:lang w:eastAsia="zh-CN"/>
        </w:rPr>
        <w:t xml:space="preserve"> dni w stosunku do terminu wskazanego w § 1</w:t>
      </w:r>
      <w:r w:rsidRPr="008F0C50">
        <w:rPr>
          <w:rFonts w:ascii="Garamond" w:hAnsi="Garamond" w:cs="Times New Roman"/>
          <w:kern w:val="2"/>
          <w:sz w:val="24"/>
          <w:szCs w:val="24"/>
          <w:lang w:eastAsia="zh-CN"/>
        </w:rPr>
        <w:t>2</w:t>
      </w:r>
      <w:r w:rsidRPr="008F0C50">
        <w:rPr>
          <w:rFonts w:ascii="Garamond" w:eastAsia="Calibri" w:hAnsi="Garamond" w:cs="Times New Roman"/>
          <w:kern w:val="2"/>
          <w:sz w:val="24"/>
          <w:szCs w:val="24"/>
          <w:lang w:eastAsia="zh-CN"/>
        </w:rPr>
        <w:t xml:space="preserve"> ust. </w:t>
      </w:r>
      <w:bookmarkEnd w:id="0"/>
      <w:r w:rsidRPr="008F0C50">
        <w:rPr>
          <w:rFonts w:ascii="Garamond" w:hAnsi="Garamond" w:cs="Times New Roman"/>
          <w:kern w:val="2"/>
          <w:sz w:val="24"/>
          <w:szCs w:val="24"/>
          <w:lang w:eastAsia="zh-CN"/>
        </w:rPr>
        <w:t>3</w:t>
      </w:r>
      <w:r w:rsidRPr="008F0C50">
        <w:rPr>
          <w:rFonts w:ascii="Garamond" w:eastAsia="Calibri" w:hAnsi="Garamond" w:cs="Times New Roman"/>
          <w:kern w:val="2"/>
          <w:sz w:val="24"/>
          <w:szCs w:val="24"/>
          <w:lang w:eastAsia="zh-CN"/>
        </w:rPr>
        <w:t xml:space="preserve"> Umowy.</w:t>
      </w:r>
    </w:p>
    <w:p w14:paraId="15870BD1" w14:textId="77777777" w:rsidR="00FF698C" w:rsidRPr="008F0C50" w:rsidRDefault="00FF698C" w:rsidP="005755BB">
      <w:pPr>
        <w:spacing w:after="0" w:line="276" w:lineRule="auto"/>
        <w:ind w:right="-1"/>
        <w:jc w:val="center"/>
        <w:rPr>
          <w:rFonts w:ascii="Garamond" w:eastAsia="Times New Roman" w:hAnsi="Garamond" w:cs="Times New Roman"/>
          <w:b/>
          <w:sz w:val="24"/>
          <w:szCs w:val="24"/>
          <w:lang w:eastAsia="pl-PL"/>
        </w:rPr>
      </w:pPr>
    </w:p>
    <w:p w14:paraId="78DD0539" w14:textId="77777777" w:rsidR="00FF698C" w:rsidRDefault="00FF698C" w:rsidP="005755BB">
      <w:pPr>
        <w:spacing w:after="0" w:line="276" w:lineRule="auto"/>
        <w:ind w:right="-1"/>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 xml:space="preserve">§18 </w:t>
      </w:r>
    </w:p>
    <w:p w14:paraId="521E53AB" w14:textId="77777777" w:rsidR="000611CD" w:rsidRPr="008F0C50" w:rsidRDefault="000611CD" w:rsidP="005755BB">
      <w:pPr>
        <w:spacing w:after="0" w:line="276" w:lineRule="auto"/>
        <w:ind w:right="-1"/>
        <w:jc w:val="center"/>
        <w:rPr>
          <w:rFonts w:ascii="Garamond" w:eastAsia="Times New Roman" w:hAnsi="Garamond" w:cs="Times New Roman"/>
          <w:b/>
          <w:sz w:val="24"/>
          <w:szCs w:val="24"/>
          <w:lang w:eastAsia="pl-PL"/>
        </w:rPr>
      </w:pPr>
    </w:p>
    <w:p w14:paraId="707C999D" w14:textId="77777777" w:rsidR="00FF698C" w:rsidRPr="008F0C50" w:rsidRDefault="00FF698C" w:rsidP="005755BB">
      <w:pPr>
        <w:numPr>
          <w:ilvl w:val="3"/>
          <w:numId w:val="12"/>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W przypadku nie wykonania lub nienależytego wykonania przedmiotu umowy z przyczyn leżących po stronie Przyjmującego zamówienie, Udzielający zamówienia może nałożyć na Przyjmującego zamówienie karę umowną w wysokości 10% średnio miesięcznej należności wynikającej z umowy za każde stwierdzone naruszenie, w szczególności:</w:t>
      </w:r>
    </w:p>
    <w:p w14:paraId="771E1BB6" w14:textId="77777777" w:rsidR="00FF698C" w:rsidRPr="008F0C50" w:rsidRDefault="00FF698C" w:rsidP="005755BB">
      <w:pPr>
        <w:numPr>
          <w:ilvl w:val="1"/>
          <w:numId w:val="13"/>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udzielania świadczeń przez Przyjmującego zamówienie oraz osobę ją zastępującą, w sposób i na warunkach nie odpowiadających wymogom określonym w obowiązujących przepisach prawa i umowie,</w:t>
      </w:r>
    </w:p>
    <w:p w14:paraId="591A02BC" w14:textId="77777777" w:rsidR="00FF698C" w:rsidRPr="008F0C50" w:rsidRDefault="00FF698C" w:rsidP="005755BB">
      <w:pPr>
        <w:numPr>
          <w:ilvl w:val="1"/>
          <w:numId w:val="13"/>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obciążenia pacjentów kosztami leków lub wyrobów medycznych w przypadkach o których mowa w art. 35 ustawy z dnia 27 sierpnia 2004 r. o świadczeniach opieki zdrowotnej finansowanych ze środków publicznych,</w:t>
      </w:r>
    </w:p>
    <w:p w14:paraId="55E7DC9C" w14:textId="77777777" w:rsidR="00FF698C" w:rsidRPr="008F0C50" w:rsidRDefault="00FF698C" w:rsidP="005755BB">
      <w:pPr>
        <w:numPr>
          <w:ilvl w:val="1"/>
          <w:numId w:val="13"/>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nieuzasadnionej odmowy udzielenia pacjentowi świadczeń zdrowotnych,</w:t>
      </w:r>
    </w:p>
    <w:p w14:paraId="3B071F3E" w14:textId="77777777" w:rsidR="00FF698C" w:rsidRPr="008F0C50" w:rsidRDefault="00FF698C" w:rsidP="005755BB">
      <w:pPr>
        <w:numPr>
          <w:ilvl w:val="1"/>
          <w:numId w:val="13"/>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nieprawidłowego prowadzenia dokumentacji medycznej,</w:t>
      </w:r>
    </w:p>
    <w:p w14:paraId="1B466DCF" w14:textId="77777777" w:rsidR="00FF698C" w:rsidRPr="008F0C50" w:rsidRDefault="00FF698C" w:rsidP="005755BB">
      <w:pPr>
        <w:numPr>
          <w:ilvl w:val="1"/>
          <w:numId w:val="13"/>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udaremnienia kontroli Udzielającego zamówienia przez LOW NFZ oraz inne uprawnione organy i podmioty albo niewykonanie przez Przyjmującego zamówienie w wyznaczonym terminie zaleceń pokontrolnych.</w:t>
      </w:r>
    </w:p>
    <w:p w14:paraId="77EF6155" w14:textId="7B1BF372" w:rsidR="00FF698C" w:rsidRPr="008F0C50" w:rsidRDefault="00FF698C" w:rsidP="005755BB">
      <w:pPr>
        <w:numPr>
          <w:ilvl w:val="3"/>
          <w:numId w:val="12"/>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W przypadku naruszenia przez Przyjmującego zamówienie postanowień wynikających z § 4 ust. 2 niniejszej umowy, w tym niestawiennictwa w terminie wynikającym z obowiązującego w danym miesiącu harmonogramu (brak uzasadnienia niestawiennictwa, spóźnienie) w celu udzielania świadczeń zdrowotnych objętych niniejszą umową</w:t>
      </w:r>
      <w:r w:rsidR="00864138">
        <w:rPr>
          <w:rFonts w:ascii="Garamond" w:eastAsia="Times New Roman" w:hAnsi="Garamond" w:cs="Times New Roman"/>
          <w:sz w:val="24"/>
          <w:szCs w:val="24"/>
          <w:lang w:eastAsia="pl-PL"/>
        </w:rPr>
        <w:t xml:space="preserve"> oraz § 5 umowy</w:t>
      </w:r>
      <w:r w:rsidRPr="008F0C50">
        <w:rPr>
          <w:rFonts w:ascii="Garamond" w:eastAsia="Times New Roman" w:hAnsi="Garamond" w:cs="Times New Roman"/>
          <w:sz w:val="24"/>
          <w:szCs w:val="24"/>
          <w:lang w:eastAsia="pl-PL"/>
        </w:rPr>
        <w:t xml:space="preserve">, Udzielający zamówienia może obciążyć Przyjmującego zamówienie karą umowną wynoszącą </w:t>
      </w:r>
      <w:r w:rsidR="001A3595" w:rsidRPr="008F0C50">
        <w:rPr>
          <w:rFonts w:ascii="Garamond" w:eastAsia="Times New Roman" w:hAnsi="Garamond" w:cs="Times New Roman"/>
          <w:sz w:val="24"/>
          <w:szCs w:val="24"/>
          <w:lang w:eastAsia="pl-PL"/>
        </w:rPr>
        <w:t xml:space="preserve">do </w:t>
      </w:r>
      <w:r w:rsidRPr="008F0C50">
        <w:rPr>
          <w:rFonts w:ascii="Garamond" w:eastAsia="Times New Roman" w:hAnsi="Garamond" w:cs="Times New Roman"/>
          <w:sz w:val="24"/>
          <w:szCs w:val="24"/>
          <w:lang w:eastAsia="pl-PL"/>
        </w:rPr>
        <w:t>100 % ostatniej faktury.</w:t>
      </w:r>
    </w:p>
    <w:p w14:paraId="3575F07E" w14:textId="77777777" w:rsidR="00FF698C" w:rsidRPr="008F0C50" w:rsidRDefault="00FF698C" w:rsidP="005755BB">
      <w:pPr>
        <w:numPr>
          <w:ilvl w:val="3"/>
          <w:numId w:val="12"/>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Udzielający zamówienia ma prawo obciążyć Przyjmującego zamówienie karą określoną w ust.1 umowy oraz dodatkowo karami, którymi obciążyły Udzielającego zamówienia uprawnione podmioty.</w:t>
      </w:r>
    </w:p>
    <w:p w14:paraId="0897D9EF" w14:textId="77777777" w:rsidR="00FF698C" w:rsidRPr="008F0C50" w:rsidRDefault="00FF698C" w:rsidP="005755BB">
      <w:pPr>
        <w:numPr>
          <w:ilvl w:val="3"/>
          <w:numId w:val="12"/>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Udzielający zamówienia zastrzega sobie możliwość dochodzenia odszkodowania w wysokości rzeczywiście poniesionej szkody, przewyższającej zastrzeżone kary umowne.</w:t>
      </w:r>
    </w:p>
    <w:p w14:paraId="4490563A" w14:textId="77777777" w:rsidR="00FF698C" w:rsidRPr="008F0C50" w:rsidRDefault="00FF698C" w:rsidP="005755BB">
      <w:pPr>
        <w:numPr>
          <w:ilvl w:val="3"/>
          <w:numId w:val="12"/>
        </w:num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Przyjmującemu zamówienie w terminie 7 dni przysługuje prawo do wniesienia umotywowanego odwołania do Udzielającego zamówienia. W przypadku uwzględnienia argumentacji zawartej w odwołaniu Udzielający zamówienia może znieść nałożoną karę.</w:t>
      </w:r>
    </w:p>
    <w:p w14:paraId="7048D5F2" w14:textId="77777777" w:rsidR="00FF698C" w:rsidRPr="008F0C50" w:rsidRDefault="00FF698C" w:rsidP="005755BB">
      <w:pPr>
        <w:numPr>
          <w:ilvl w:val="3"/>
          <w:numId w:val="12"/>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Zapłata kary umownej następuje w terminie wskazanym przez Udzielającego zamówienia w formie gotówkowej wpłaty do kasy Udzielającego zamówienia lub przelewem na wskazany rachunek bankowy Udzielającego zamówienia.</w:t>
      </w:r>
    </w:p>
    <w:p w14:paraId="35448DD1" w14:textId="77777777" w:rsidR="00FF698C" w:rsidRPr="008F0C50" w:rsidRDefault="00FF698C" w:rsidP="005755BB">
      <w:pPr>
        <w:numPr>
          <w:ilvl w:val="3"/>
          <w:numId w:val="12"/>
        </w:numPr>
        <w:spacing w:after="0" w:line="276" w:lineRule="auto"/>
        <w:ind w:right="-1"/>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Niedotrzymanie terminu wskazanego przez Udzielającego zamówienia powoduje potrącenie należnej kary z</w:t>
      </w:r>
      <w:r w:rsidRPr="008F0C50">
        <w:rPr>
          <w:rFonts w:ascii="Garamond" w:eastAsia="Calibri" w:hAnsi="Garamond" w:cs="Times New Roman"/>
          <w:sz w:val="24"/>
          <w:szCs w:val="24"/>
        </w:rPr>
        <w:t> wynagrodzenia objętego fakturami wy</w:t>
      </w:r>
      <w:r w:rsidRPr="008F0C50">
        <w:rPr>
          <w:rFonts w:ascii="Garamond" w:hAnsi="Garamond" w:cs="Times New Roman"/>
          <w:sz w:val="24"/>
          <w:szCs w:val="24"/>
        </w:rPr>
        <w:t>stawionymi przez Przyjmującego z</w:t>
      </w:r>
      <w:r w:rsidRPr="008F0C50">
        <w:rPr>
          <w:rFonts w:ascii="Garamond" w:eastAsia="Calibri" w:hAnsi="Garamond" w:cs="Times New Roman"/>
          <w:sz w:val="24"/>
          <w:szCs w:val="24"/>
        </w:rPr>
        <w:t>amówienie, na co Przyjmujący Zamówienie wyraża zgodę.</w:t>
      </w:r>
    </w:p>
    <w:p w14:paraId="220149CB" w14:textId="77777777" w:rsidR="00FF698C" w:rsidRPr="008F0C50" w:rsidRDefault="00FF698C" w:rsidP="005755BB">
      <w:pPr>
        <w:spacing w:after="0" w:line="276" w:lineRule="auto"/>
        <w:jc w:val="center"/>
        <w:rPr>
          <w:rFonts w:ascii="Garamond" w:eastAsia="Times New Roman" w:hAnsi="Garamond" w:cs="Times New Roman"/>
          <w:b/>
          <w:sz w:val="24"/>
          <w:szCs w:val="24"/>
          <w:lang w:eastAsia="pl-PL"/>
        </w:rPr>
      </w:pPr>
    </w:p>
    <w:p w14:paraId="2678B36F" w14:textId="77777777" w:rsidR="000611CD" w:rsidRDefault="00FF698C" w:rsidP="00741639">
      <w:pPr>
        <w:spacing w:after="0" w:line="360" w:lineRule="auto"/>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§19</w:t>
      </w:r>
    </w:p>
    <w:p w14:paraId="7F88761F" w14:textId="77777777" w:rsidR="00FF698C" w:rsidRPr="00741639" w:rsidRDefault="00FF698C" w:rsidP="00741639">
      <w:pPr>
        <w:pStyle w:val="Akapitzlist"/>
        <w:numPr>
          <w:ilvl w:val="0"/>
          <w:numId w:val="14"/>
        </w:numPr>
        <w:spacing w:after="0" w:line="276" w:lineRule="auto"/>
        <w:jc w:val="both"/>
        <w:rPr>
          <w:rFonts w:ascii="Garamond" w:eastAsia="Times New Roman" w:hAnsi="Garamond" w:cs="Times New Roman"/>
          <w:sz w:val="24"/>
          <w:szCs w:val="24"/>
          <w:lang w:eastAsia="pl-PL"/>
        </w:rPr>
      </w:pPr>
      <w:r w:rsidRPr="00741639">
        <w:rPr>
          <w:rFonts w:ascii="Garamond" w:eastAsia="Times New Roman" w:hAnsi="Garamond" w:cs="Times New Roman"/>
          <w:sz w:val="24"/>
          <w:szCs w:val="24"/>
          <w:lang w:eastAsia="pl-PL"/>
        </w:rPr>
        <w:t>Przyjmujący zamówienie zobowiązuje się do poddania kontroli przeprowadzonej przez NFZ dotyczącej spełnienia wymagań w zakresie realizacji przedmiotu umowy.</w:t>
      </w:r>
    </w:p>
    <w:p w14:paraId="31288A6F" w14:textId="77777777" w:rsidR="00FF698C" w:rsidRPr="008F0C50" w:rsidRDefault="00FF698C" w:rsidP="005755BB">
      <w:pPr>
        <w:numPr>
          <w:ilvl w:val="0"/>
          <w:numId w:val="14"/>
        </w:numPr>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W przypadku stwierdzenia przez kontrolę NFZ uchybień za które odpowiedzialność ponosi Przyjmujący zamówienie i nałożenia przez NFZ kary umownej, skutki finansowe tej kary obciążają Przyjmującego zamówienie.</w:t>
      </w:r>
    </w:p>
    <w:p w14:paraId="7B5391DF" w14:textId="77777777" w:rsidR="00FF698C" w:rsidRPr="008F0C50" w:rsidRDefault="00FF698C" w:rsidP="005755BB">
      <w:pPr>
        <w:spacing w:after="0" w:line="276" w:lineRule="auto"/>
        <w:jc w:val="center"/>
        <w:rPr>
          <w:rFonts w:ascii="Garamond" w:eastAsia="Times New Roman" w:hAnsi="Garamond" w:cs="Times New Roman"/>
          <w:b/>
          <w:sz w:val="24"/>
          <w:szCs w:val="24"/>
          <w:lang w:eastAsia="pl-PL"/>
        </w:rPr>
      </w:pPr>
    </w:p>
    <w:p w14:paraId="04980348" w14:textId="77777777" w:rsidR="001C5EC6" w:rsidRDefault="001C5EC6" w:rsidP="00741639">
      <w:pPr>
        <w:spacing w:after="0" w:line="360" w:lineRule="auto"/>
        <w:jc w:val="center"/>
        <w:rPr>
          <w:rFonts w:ascii="Garamond" w:eastAsia="Times New Roman" w:hAnsi="Garamond" w:cs="Times New Roman"/>
          <w:b/>
          <w:sz w:val="24"/>
          <w:szCs w:val="24"/>
          <w:lang w:eastAsia="pl-PL"/>
        </w:rPr>
      </w:pPr>
    </w:p>
    <w:p w14:paraId="50101823" w14:textId="00C0EEDB" w:rsidR="000611CD" w:rsidRPr="008F0C50" w:rsidRDefault="00FF698C" w:rsidP="00741639">
      <w:pPr>
        <w:spacing w:after="0" w:line="360" w:lineRule="auto"/>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 xml:space="preserve">§20 </w:t>
      </w:r>
    </w:p>
    <w:p w14:paraId="147AE7EF" w14:textId="77777777" w:rsidR="00FF698C" w:rsidRPr="008F0C50" w:rsidRDefault="00FF698C" w:rsidP="005755BB">
      <w:pPr>
        <w:numPr>
          <w:ilvl w:val="0"/>
          <w:numId w:val="17"/>
        </w:numPr>
        <w:spacing w:after="0" w:line="276" w:lineRule="auto"/>
        <w:ind w:left="426"/>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Każda zmiana warunków umowy wymaga formy pisemnej pod rygorem nieważności.</w:t>
      </w:r>
    </w:p>
    <w:p w14:paraId="4A2080E8" w14:textId="77777777" w:rsidR="00FF698C" w:rsidRPr="008F0C50" w:rsidRDefault="00FF698C" w:rsidP="005755BB">
      <w:pPr>
        <w:numPr>
          <w:ilvl w:val="0"/>
          <w:numId w:val="17"/>
        </w:numPr>
        <w:spacing w:after="0" w:line="276" w:lineRule="auto"/>
        <w:ind w:left="426"/>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Zmiana warunków umowy może być dokonana w przypadku:</w:t>
      </w:r>
    </w:p>
    <w:p w14:paraId="5BFE3040" w14:textId="77777777" w:rsidR="00FF698C" w:rsidRPr="008F0C50" w:rsidRDefault="00FF698C" w:rsidP="005755BB">
      <w:pPr>
        <w:numPr>
          <w:ilvl w:val="2"/>
          <w:numId w:val="13"/>
        </w:numPr>
        <w:tabs>
          <w:tab w:val="left" w:pos="993"/>
        </w:tabs>
        <w:spacing w:after="0" w:line="276" w:lineRule="auto"/>
        <w:ind w:left="993"/>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 xml:space="preserve">zaistnienia okoliczności, których </w:t>
      </w:r>
      <w:r w:rsidR="00741639">
        <w:rPr>
          <w:rFonts w:ascii="Garamond" w:eastAsia="Times New Roman" w:hAnsi="Garamond" w:cs="Times New Roman"/>
          <w:sz w:val="24"/>
          <w:szCs w:val="24"/>
          <w:lang w:eastAsia="pl-PL"/>
        </w:rPr>
        <w:t>S</w:t>
      </w:r>
      <w:r w:rsidRPr="008F0C50">
        <w:rPr>
          <w:rFonts w:ascii="Garamond" w:eastAsia="Times New Roman" w:hAnsi="Garamond" w:cs="Times New Roman"/>
          <w:sz w:val="24"/>
          <w:szCs w:val="24"/>
          <w:lang w:eastAsia="pl-PL"/>
        </w:rPr>
        <w:t>trony nie mogły przewidzieć w chwili zawierania umowy,</w:t>
      </w:r>
    </w:p>
    <w:p w14:paraId="418DFDA3" w14:textId="77777777" w:rsidR="00FF698C" w:rsidRPr="008F0C50" w:rsidRDefault="00FF698C" w:rsidP="005755BB">
      <w:pPr>
        <w:numPr>
          <w:ilvl w:val="2"/>
          <w:numId w:val="13"/>
        </w:numPr>
        <w:tabs>
          <w:tab w:val="left" w:pos="993"/>
        </w:tabs>
        <w:spacing w:after="0" w:line="276" w:lineRule="auto"/>
        <w:ind w:left="993"/>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pisemnego wystąpienia jednej ze stron z uzgodnionym wnioskiem o zmianę warunków umowy,</w:t>
      </w:r>
    </w:p>
    <w:p w14:paraId="7F482FC0" w14:textId="77777777" w:rsidR="00FF698C" w:rsidRPr="008F0C50" w:rsidRDefault="00FF698C" w:rsidP="005755BB">
      <w:pPr>
        <w:numPr>
          <w:ilvl w:val="0"/>
          <w:numId w:val="17"/>
        </w:numPr>
        <w:spacing w:after="0" w:line="276" w:lineRule="auto"/>
        <w:ind w:left="426"/>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wprowadzania takich zmian wynika z okoliczności, których nie można było przewidzieć w chwili zawarcia umowy.</w:t>
      </w:r>
    </w:p>
    <w:p w14:paraId="0F5CDB47" w14:textId="77777777" w:rsidR="00FF698C" w:rsidRPr="008F0C50" w:rsidRDefault="00FF698C" w:rsidP="005755BB">
      <w:pPr>
        <w:pStyle w:val="Akapitzlist"/>
        <w:numPr>
          <w:ilvl w:val="0"/>
          <w:numId w:val="17"/>
        </w:numPr>
        <w:spacing w:after="0" w:line="276" w:lineRule="auto"/>
        <w:ind w:left="426"/>
        <w:jc w:val="both"/>
        <w:rPr>
          <w:rFonts w:ascii="Garamond" w:eastAsia="Calibri" w:hAnsi="Garamond" w:cs="Times New Roman"/>
          <w:sz w:val="24"/>
          <w:szCs w:val="24"/>
        </w:rPr>
      </w:pPr>
      <w:r w:rsidRPr="008F0C50">
        <w:rPr>
          <w:rFonts w:ascii="Garamond" w:eastAsia="Calibri" w:hAnsi="Garamond" w:cs="Times New Roman"/>
          <w:sz w:val="24"/>
          <w:szCs w:val="24"/>
        </w:rPr>
        <w:t>Wierzytelności wynikające z niniejszej umowy nie mogą być w jakikolwiek sposób lub w jakiejkolwiek formie przenoszone na osoby trzecie bez uprzedniej pisemnej zgody podmiotu tworzącego Udzielającego zamówienia. Czynność prawna dokonana z uchybieniem niniejszego zapisu jest nieważna.</w:t>
      </w:r>
    </w:p>
    <w:p w14:paraId="7854F673" w14:textId="77777777" w:rsidR="00FF698C" w:rsidRPr="008F0C50" w:rsidRDefault="00FF698C" w:rsidP="005755BB">
      <w:pPr>
        <w:spacing w:after="0" w:line="276" w:lineRule="auto"/>
        <w:jc w:val="center"/>
        <w:rPr>
          <w:rFonts w:ascii="Garamond" w:eastAsia="Times New Roman" w:hAnsi="Garamond" w:cs="Times New Roman"/>
          <w:b/>
          <w:sz w:val="24"/>
          <w:szCs w:val="24"/>
          <w:lang w:eastAsia="pl-PL"/>
        </w:rPr>
      </w:pPr>
    </w:p>
    <w:p w14:paraId="6E7F9ACD" w14:textId="77777777" w:rsidR="00700C44" w:rsidRPr="008F0C50" w:rsidRDefault="00FF698C" w:rsidP="008F0C50">
      <w:pPr>
        <w:tabs>
          <w:tab w:val="left" w:pos="360"/>
        </w:tabs>
        <w:spacing w:after="0" w:line="276" w:lineRule="auto"/>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 xml:space="preserve">§21 </w:t>
      </w:r>
    </w:p>
    <w:p w14:paraId="3062A296" w14:textId="77777777" w:rsidR="00700C44" w:rsidRPr="008F0C50" w:rsidRDefault="00700C44" w:rsidP="005755BB">
      <w:pPr>
        <w:pStyle w:val="Default"/>
        <w:spacing w:line="276" w:lineRule="auto"/>
        <w:rPr>
          <w:rFonts w:ascii="Garamond" w:hAnsi="Garamond"/>
          <w:color w:val="auto"/>
        </w:rPr>
      </w:pPr>
      <w:r w:rsidRPr="008F0C50">
        <w:rPr>
          <w:rFonts w:ascii="Garamond" w:hAnsi="Garamond"/>
          <w:color w:val="auto"/>
        </w:rPr>
        <w:t xml:space="preserve">1. Warunki niniejszej umowy objęte są tajemnicą. </w:t>
      </w:r>
    </w:p>
    <w:p w14:paraId="53040E90" w14:textId="77777777" w:rsidR="00700C44" w:rsidRPr="000611CD" w:rsidRDefault="00700C44" w:rsidP="00B2129E">
      <w:pPr>
        <w:pStyle w:val="Default"/>
        <w:spacing w:line="276" w:lineRule="auto"/>
        <w:ind w:left="283" w:hanging="283"/>
        <w:jc w:val="both"/>
        <w:rPr>
          <w:rFonts w:ascii="Garamond" w:hAnsi="Garamond"/>
          <w:highlight w:val="yellow"/>
        </w:rPr>
      </w:pPr>
      <w:r w:rsidRPr="008F0C50">
        <w:rPr>
          <w:rFonts w:ascii="Garamond" w:hAnsi="Garamond"/>
          <w:color w:val="auto"/>
        </w:rPr>
        <w:t xml:space="preserve">2. Przyjmujący Zamówienie </w:t>
      </w:r>
      <w:r w:rsidR="00B238F0">
        <w:rPr>
          <w:rFonts w:ascii="Garamond" w:hAnsi="Garamond"/>
          <w:color w:val="auto"/>
        </w:rPr>
        <w:t xml:space="preserve">przed rozpoczęciem udzielania świadczeń zdrowotnych </w:t>
      </w:r>
      <w:r w:rsidRPr="008F0C50">
        <w:rPr>
          <w:rFonts w:ascii="Garamond" w:hAnsi="Garamond"/>
          <w:color w:val="auto"/>
        </w:rPr>
        <w:t xml:space="preserve">zobowiązany jest do </w:t>
      </w:r>
      <w:r w:rsidRPr="00B2129E">
        <w:rPr>
          <w:rStyle w:val="Domylnaczcionkaakapitu1"/>
          <w:rFonts w:ascii="Garamond" w:hAnsi="Garamond"/>
          <w:spacing w:val="-6"/>
        </w:rPr>
        <w:t>przedłożenie Udzielającemu Zamówienia</w:t>
      </w:r>
      <w:r w:rsidR="00B238F0" w:rsidRPr="00B2129E">
        <w:rPr>
          <w:rStyle w:val="Domylnaczcionkaakapitu1"/>
          <w:rFonts w:ascii="Garamond" w:hAnsi="Garamond"/>
          <w:spacing w:val="-6"/>
        </w:rPr>
        <w:t xml:space="preserve"> informacji co do lekarzy udzielających świadczeń zdrowotnych w</w:t>
      </w:r>
      <w:r w:rsidR="00B238F0">
        <w:rPr>
          <w:rStyle w:val="Domylnaczcionkaakapitu1"/>
          <w:rFonts w:ascii="Garamond" w:hAnsi="Garamond"/>
          <w:spacing w:val="-6"/>
          <w:shd w:val="clear" w:color="auto" w:fill="FFD7D7"/>
        </w:rPr>
        <w:t xml:space="preserve"> </w:t>
      </w:r>
      <w:r w:rsidR="00B238F0" w:rsidRPr="00B2129E">
        <w:rPr>
          <w:rStyle w:val="Domylnaczcionkaakapitu1"/>
          <w:rFonts w:ascii="Garamond" w:hAnsi="Garamond"/>
          <w:spacing w:val="-6"/>
        </w:rPr>
        <w:t>jego imieniu</w:t>
      </w:r>
      <w:r w:rsidR="00B238F0">
        <w:rPr>
          <w:rStyle w:val="Domylnaczcionkaakapitu1"/>
          <w:rFonts w:ascii="Garamond" w:hAnsi="Garamond"/>
          <w:spacing w:val="-6"/>
          <w:shd w:val="clear" w:color="auto" w:fill="FFD7D7"/>
        </w:rPr>
        <w:t xml:space="preserve"> </w:t>
      </w:r>
      <w:r w:rsidR="00B238F0">
        <w:rPr>
          <w:rStyle w:val="Domylnaczcionkaakapitu1"/>
          <w:rFonts w:ascii="Garamond" w:hAnsi="Garamond"/>
          <w:spacing w:val="-6"/>
          <w:shd w:val="clear" w:color="auto" w:fill="FFFFFF" w:themeFill="background1"/>
        </w:rPr>
        <w:t>określonych w art. 21 ust. 3-8 ustawy z dnia 13 maja 2016 roku o</w:t>
      </w:r>
      <w:r w:rsidR="00B238F0">
        <w:rPr>
          <w:rStyle w:val="Domylnaczcionkaakapitu1"/>
          <w:rFonts w:ascii="Garamond" w:hAnsi="Garamond"/>
          <w:spacing w:val="-6"/>
          <w:shd w:val="clear" w:color="auto" w:fill="FFD7D7"/>
        </w:rPr>
        <w:t xml:space="preserve"> </w:t>
      </w:r>
      <w:r w:rsidR="00B238F0">
        <w:rPr>
          <w:rStyle w:val="Domylnaczcionkaakapitu1"/>
          <w:rFonts w:ascii="Garamond" w:hAnsi="Garamond"/>
          <w:spacing w:val="-6"/>
        </w:rPr>
        <w:t>przeciwdziałaniu zagrożeniom przestępczością na tle seksualnym i ochronie małoletnich</w:t>
      </w:r>
      <w:r w:rsidR="00B238F0">
        <w:rPr>
          <w:rStyle w:val="Domylnaczcionkaakapitu1"/>
          <w:rFonts w:ascii="Garamond" w:hAnsi="Garamond"/>
          <w:spacing w:val="-6"/>
          <w:shd w:val="clear" w:color="auto" w:fill="FFD7D7"/>
        </w:rPr>
        <w:t xml:space="preserve"> </w:t>
      </w:r>
      <w:r w:rsidR="00B238F0">
        <w:rPr>
          <w:rStyle w:val="Domylnaczcionkaakapitu1"/>
          <w:rFonts w:ascii="Garamond" w:hAnsi="Garamond"/>
          <w:spacing w:val="-6"/>
        </w:rPr>
        <w:t>(</w:t>
      </w:r>
      <w:proofErr w:type="spellStart"/>
      <w:r w:rsidR="00B238F0">
        <w:rPr>
          <w:rStyle w:val="Domylnaczcionkaakapitu1"/>
          <w:rFonts w:ascii="Garamond" w:hAnsi="Garamond"/>
          <w:spacing w:val="-6"/>
        </w:rPr>
        <w:t>t.j</w:t>
      </w:r>
      <w:proofErr w:type="spellEnd"/>
      <w:r w:rsidR="00B238F0">
        <w:rPr>
          <w:rStyle w:val="Domylnaczcionkaakapitu1"/>
          <w:rFonts w:ascii="Garamond" w:hAnsi="Garamond"/>
          <w:spacing w:val="-6"/>
        </w:rPr>
        <w:t>. Dz.</w:t>
      </w:r>
      <w:r w:rsidR="00B238F0">
        <w:rPr>
          <w:rStyle w:val="Domylnaczcionkaakapitu1"/>
          <w:rFonts w:ascii="Garamond" w:hAnsi="Garamond"/>
          <w:spacing w:val="-6"/>
          <w:shd w:val="clear" w:color="auto" w:fill="FFD7D7"/>
        </w:rPr>
        <w:t xml:space="preserve"> </w:t>
      </w:r>
      <w:r w:rsidR="00B238F0">
        <w:rPr>
          <w:rStyle w:val="Domylnaczcionkaakapitu1"/>
          <w:rFonts w:ascii="Garamond" w:hAnsi="Garamond"/>
          <w:spacing w:val="-6"/>
          <w:shd w:val="clear" w:color="auto" w:fill="FFFFFF" w:themeFill="background1"/>
        </w:rPr>
        <w:t>U. z 2023r. poz. 1304 ze zm.)</w:t>
      </w:r>
      <w:r w:rsidRPr="000611CD">
        <w:rPr>
          <w:rStyle w:val="Domylnaczcionkaakapitu1"/>
          <w:rFonts w:ascii="Garamond" w:hAnsi="Garamond"/>
          <w:spacing w:val="-6"/>
          <w:highlight w:val="yellow"/>
          <w:shd w:val="clear" w:color="auto" w:fill="FFD7D7"/>
        </w:rPr>
        <w:t>:</w:t>
      </w:r>
    </w:p>
    <w:p w14:paraId="5DAF7B62" w14:textId="7A57465C" w:rsidR="00700C44" w:rsidRPr="000611CD" w:rsidRDefault="00700C44" w:rsidP="005755BB">
      <w:pPr>
        <w:pStyle w:val="Default"/>
        <w:tabs>
          <w:tab w:val="left" w:pos="228"/>
        </w:tabs>
        <w:spacing w:line="276" w:lineRule="auto"/>
        <w:ind w:left="283" w:hanging="283"/>
        <w:jc w:val="both"/>
        <w:rPr>
          <w:rFonts w:ascii="Garamond" w:hAnsi="Garamond"/>
        </w:rPr>
      </w:pPr>
      <w:r w:rsidRPr="000611CD">
        <w:rPr>
          <w:rStyle w:val="Domylnaczcionkaakapitu1"/>
          <w:rFonts w:ascii="Garamond" w:hAnsi="Garamond" w:cs="Garamond"/>
          <w:spacing w:val="-6"/>
          <w:highlight w:val="yellow"/>
          <w:shd w:val="clear" w:color="auto" w:fill="FFD7D7"/>
        </w:rPr>
        <w:tab/>
      </w:r>
      <w:r w:rsidRPr="00B2129E">
        <w:rPr>
          <w:rStyle w:val="Domylnaczcionkaakapitu1"/>
          <w:rFonts w:ascii="Garamond" w:hAnsi="Garamond" w:cs="Garamond"/>
          <w:spacing w:val="-6"/>
        </w:rPr>
        <w:t xml:space="preserve">1) </w:t>
      </w:r>
      <w:r w:rsidRPr="00B2129E">
        <w:rPr>
          <w:rFonts w:ascii="Garamond" w:hAnsi="Garamond" w:cs="Garamond"/>
          <w:spacing w:val="-6"/>
        </w:rPr>
        <w:t>z Krajowego Rejestru Karnego w zakresie przestępstw</w:t>
      </w:r>
      <w:r w:rsidRPr="00B2129E">
        <w:rPr>
          <w:rFonts w:ascii="Garamond" w:hAnsi="Garamond" w:cs="Garamond"/>
          <w:color w:val="C9211E"/>
          <w:spacing w:val="-6"/>
        </w:rPr>
        <w:t xml:space="preserve"> </w:t>
      </w:r>
      <w:r w:rsidRPr="00B2129E">
        <w:rPr>
          <w:rFonts w:ascii="Garamond" w:hAnsi="Garamond" w:cs="Garamond"/>
          <w:spacing w:val="-6"/>
        </w:rPr>
        <w:t>określonych w rozdziale XIX i XXV Kodeksu</w:t>
      </w:r>
      <w:r w:rsidRPr="000611CD">
        <w:rPr>
          <w:rFonts w:ascii="Garamond" w:hAnsi="Garamond" w:cs="Garamond"/>
          <w:spacing w:val="-6"/>
          <w:shd w:val="clear" w:color="auto" w:fill="FFD7D7"/>
        </w:rPr>
        <w:t xml:space="preserve"> </w:t>
      </w:r>
      <w:r w:rsidRPr="00B2129E">
        <w:rPr>
          <w:rFonts w:ascii="Garamond" w:hAnsi="Garamond" w:cs="Garamond"/>
          <w:spacing w:val="-6"/>
        </w:rPr>
        <w:t>karnego, w art. 189a i art. 207 Kodeksu karnego oraz w ustawie  z dnia 29 lipca 2005 r. o przeciwdziałaniu</w:t>
      </w:r>
      <w:r w:rsidRPr="000611CD">
        <w:rPr>
          <w:rFonts w:ascii="Garamond" w:hAnsi="Garamond" w:cs="Garamond"/>
          <w:spacing w:val="-6"/>
          <w:shd w:val="clear" w:color="auto" w:fill="FFD7D7"/>
        </w:rPr>
        <w:t xml:space="preserve"> </w:t>
      </w:r>
      <w:r w:rsidRPr="00B2129E">
        <w:rPr>
          <w:rFonts w:ascii="Garamond" w:hAnsi="Garamond" w:cs="Garamond"/>
          <w:spacing w:val="-6"/>
        </w:rPr>
        <w:t>narkomanii (Dz. U. z 2023 r. poz. 172 oraz z 2022 r. poz. 2600), lub za odpowiadające tym przestępstwom</w:t>
      </w:r>
      <w:r w:rsidRPr="000611CD">
        <w:rPr>
          <w:rFonts w:ascii="Garamond" w:hAnsi="Garamond" w:cs="Garamond"/>
          <w:spacing w:val="-6"/>
          <w:shd w:val="clear" w:color="auto" w:fill="FFD7D7"/>
        </w:rPr>
        <w:t xml:space="preserve"> </w:t>
      </w:r>
      <w:r w:rsidRPr="00B2129E">
        <w:rPr>
          <w:rFonts w:ascii="Garamond" w:hAnsi="Garamond" w:cs="Garamond"/>
          <w:spacing w:val="-6"/>
        </w:rPr>
        <w:t>czyny zabronione określone w przepisach prawa obcego</w:t>
      </w:r>
      <w:r w:rsidRPr="000611CD">
        <w:rPr>
          <w:rFonts w:ascii="Garamond" w:hAnsi="Garamond" w:cs="Garamond"/>
          <w:spacing w:val="-6"/>
          <w:shd w:val="clear" w:color="auto" w:fill="FFD7D7"/>
        </w:rPr>
        <w:t>;</w:t>
      </w:r>
    </w:p>
    <w:p w14:paraId="301D4CF9" w14:textId="013331A2" w:rsidR="00700C44" w:rsidRPr="000611CD" w:rsidRDefault="00700C44" w:rsidP="00B2129E">
      <w:pPr>
        <w:pStyle w:val="Default"/>
        <w:shd w:val="clear" w:color="auto" w:fill="FFFFFF" w:themeFill="background1"/>
        <w:tabs>
          <w:tab w:val="left" w:pos="228"/>
        </w:tabs>
        <w:spacing w:line="276" w:lineRule="auto"/>
        <w:ind w:left="283" w:hanging="283"/>
        <w:jc w:val="both"/>
        <w:rPr>
          <w:rFonts w:ascii="Garamond" w:hAnsi="Garamond"/>
        </w:rPr>
      </w:pPr>
      <w:r w:rsidRPr="00B2129E">
        <w:rPr>
          <w:rFonts w:ascii="Garamond" w:hAnsi="Garamond" w:cs="Garamond"/>
          <w:spacing w:val="-6"/>
        </w:rPr>
        <w:tab/>
        <w:t xml:space="preserve">2) z rejestru karnego państwa obywatelstwa uzyskiwaną do celów działalności zawodowej lub </w:t>
      </w:r>
      <w:proofErr w:type="spellStart"/>
      <w:r w:rsidRPr="00B2129E">
        <w:rPr>
          <w:rFonts w:ascii="Garamond" w:hAnsi="Garamond" w:cs="Garamond"/>
          <w:spacing w:val="-6"/>
        </w:rPr>
        <w:t>wolontariackiej</w:t>
      </w:r>
      <w:proofErr w:type="spellEnd"/>
      <w:r w:rsidRPr="00B2129E">
        <w:rPr>
          <w:rFonts w:ascii="Garamond" w:hAnsi="Garamond" w:cs="Garamond"/>
          <w:spacing w:val="-6"/>
        </w:rPr>
        <w:t xml:space="preserve"> związanej z kontaktami z dziećmi - w przypadku, gdy Przyjmujący Zamówienie posiada obywatelstwo innego</w:t>
      </w:r>
      <w:r w:rsidRPr="000611CD">
        <w:rPr>
          <w:rFonts w:ascii="Garamond" w:hAnsi="Garamond" w:cs="Garamond"/>
          <w:spacing w:val="-6"/>
          <w:shd w:val="clear" w:color="auto" w:fill="FFD7D7"/>
        </w:rPr>
        <w:t xml:space="preserve"> </w:t>
      </w:r>
      <w:r w:rsidRPr="00B2129E">
        <w:rPr>
          <w:rFonts w:ascii="Garamond" w:hAnsi="Garamond" w:cs="Garamond"/>
          <w:spacing w:val="-6"/>
        </w:rPr>
        <w:t>państwa niż Rzeczpospolita Polska</w:t>
      </w:r>
      <w:r w:rsidRPr="000611CD">
        <w:rPr>
          <w:rFonts w:ascii="Garamond" w:hAnsi="Garamond" w:cs="Garamond"/>
          <w:spacing w:val="-6"/>
          <w:shd w:val="clear" w:color="auto" w:fill="FFD7D7"/>
        </w:rPr>
        <w:t>;</w:t>
      </w:r>
    </w:p>
    <w:p w14:paraId="6F1EB549" w14:textId="2403D138" w:rsidR="00700C44" w:rsidRPr="008F0C50" w:rsidRDefault="00700C44" w:rsidP="005755BB">
      <w:pPr>
        <w:pStyle w:val="Default"/>
        <w:tabs>
          <w:tab w:val="left" w:pos="228"/>
        </w:tabs>
        <w:spacing w:line="276" w:lineRule="auto"/>
        <w:ind w:left="283" w:hanging="283"/>
        <w:jc w:val="both"/>
        <w:rPr>
          <w:rFonts w:ascii="Garamond" w:hAnsi="Garamond"/>
        </w:rPr>
      </w:pPr>
      <w:r w:rsidRPr="00B2129E">
        <w:rPr>
          <w:rFonts w:ascii="Garamond" w:hAnsi="Garamond" w:cs="Garamond"/>
          <w:spacing w:val="-6"/>
        </w:rPr>
        <w:tab/>
        <w:t>3) oświadczenia o państwie lub państwach, w których Przyjmujący Zamówienie zamieszkiwał w ciągu</w:t>
      </w:r>
      <w:r w:rsidRPr="000611CD">
        <w:rPr>
          <w:rFonts w:ascii="Garamond" w:hAnsi="Garamond" w:cs="Garamond"/>
          <w:spacing w:val="-6"/>
          <w:shd w:val="clear" w:color="auto" w:fill="FFD7D7"/>
        </w:rPr>
        <w:t xml:space="preserve"> </w:t>
      </w:r>
      <w:r w:rsidRPr="00B2129E">
        <w:rPr>
          <w:rFonts w:ascii="Garamond" w:hAnsi="Garamond" w:cs="Garamond"/>
          <w:spacing w:val="-6"/>
        </w:rPr>
        <w:t>ostatnich 20 lat, innych niż Rzeczpospolita Polska i państwo obywatelstwa, oraz jednocześnie przedłożenia</w:t>
      </w:r>
      <w:r w:rsidRPr="000611CD">
        <w:rPr>
          <w:rFonts w:ascii="Garamond" w:hAnsi="Garamond" w:cs="Garamond"/>
          <w:spacing w:val="-6"/>
          <w:shd w:val="clear" w:color="auto" w:fill="FFD7D7"/>
        </w:rPr>
        <w:t xml:space="preserve"> </w:t>
      </w:r>
      <w:r w:rsidRPr="00B2129E">
        <w:rPr>
          <w:rFonts w:ascii="Garamond" w:hAnsi="Garamond" w:cs="Garamond"/>
          <w:spacing w:val="-6"/>
        </w:rPr>
        <w:t xml:space="preserve">informacji z rejestrów karnych tych państw uzyskiwaną do celów działalności zawodowej lub </w:t>
      </w:r>
      <w:proofErr w:type="spellStart"/>
      <w:r w:rsidRPr="00B2129E">
        <w:rPr>
          <w:rFonts w:ascii="Garamond" w:hAnsi="Garamond" w:cs="Garamond"/>
          <w:spacing w:val="-6"/>
        </w:rPr>
        <w:t>wolontariackiej</w:t>
      </w:r>
      <w:proofErr w:type="spellEnd"/>
      <w:r w:rsidRPr="000611CD">
        <w:rPr>
          <w:rFonts w:ascii="Garamond" w:hAnsi="Garamond" w:cs="Garamond"/>
          <w:spacing w:val="-6"/>
          <w:shd w:val="clear" w:color="auto" w:fill="FFD7D7"/>
        </w:rPr>
        <w:t xml:space="preserve"> </w:t>
      </w:r>
      <w:r w:rsidRPr="00B2129E">
        <w:rPr>
          <w:rFonts w:ascii="Garamond" w:hAnsi="Garamond" w:cs="Garamond"/>
          <w:spacing w:val="-6"/>
        </w:rPr>
        <w:t>związanej z kontaktami z dziećmi, przy czym oświadczenie składane jest pod rygorem odpowiedzialności</w:t>
      </w:r>
      <w:r w:rsidRPr="000611CD">
        <w:rPr>
          <w:rFonts w:ascii="Garamond" w:hAnsi="Garamond" w:cs="Garamond"/>
          <w:spacing w:val="-6"/>
          <w:shd w:val="clear" w:color="auto" w:fill="FFD7D7"/>
        </w:rPr>
        <w:t xml:space="preserve"> </w:t>
      </w:r>
      <w:r w:rsidRPr="00B2129E">
        <w:rPr>
          <w:rFonts w:ascii="Garamond" w:hAnsi="Garamond" w:cs="Garamond"/>
          <w:spacing w:val="-6"/>
        </w:rPr>
        <w:t>karnej za złożenie fałszywego oświadczenia – wzór oświadczenia stanowi załącznik do niniejszej umowy</w:t>
      </w:r>
      <w:r w:rsidRPr="008F0C50">
        <w:rPr>
          <w:rFonts w:ascii="Garamond" w:hAnsi="Garamond" w:cs="Garamond"/>
          <w:spacing w:val="-6"/>
          <w:shd w:val="clear" w:color="auto" w:fill="FFD7D7"/>
        </w:rPr>
        <w:t>.;</w:t>
      </w:r>
    </w:p>
    <w:p w14:paraId="081DA0A4" w14:textId="1EEFB6E6" w:rsidR="00700C44" w:rsidRPr="008F0C50" w:rsidRDefault="00700C44" w:rsidP="00B2129E">
      <w:pPr>
        <w:pStyle w:val="Default"/>
        <w:shd w:val="clear" w:color="auto" w:fill="FFFFFF" w:themeFill="background1"/>
        <w:tabs>
          <w:tab w:val="left" w:pos="228"/>
        </w:tabs>
        <w:spacing w:line="276" w:lineRule="auto"/>
        <w:ind w:left="283" w:hanging="283"/>
        <w:jc w:val="both"/>
        <w:rPr>
          <w:rFonts w:ascii="Garamond" w:hAnsi="Garamond"/>
        </w:rPr>
      </w:pPr>
      <w:r w:rsidRPr="00B2129E">
        <w:rPr>
          <w:rFonts w:ascii="Garamond" w:hAnsi="Garamond" w:cs="Garamond"/>
          <w:spacing w:val="-6"/>
        </w:rPr>
        <w:t>3.</w:t>
      </w:r>
      <w:r w:rsidRPr="00B2129E">
        <w:rPr>
          <w:rFonts w:ascii="Garamond" w:hAnsi="Garamond" w:cs="Garamond"/>
          <w:spacing w:val="-6"/>
        </w:rPr>
        <w:tab/>
        <w:t xml:space="preserve">W przypadku, gdy prawo państwa, w którym </w:t>
      </w:r>
      <w:r w:rsidR="008241B5" w:rsidRPr="00B2129E">
        <w:rPr>
          <w:rFonts w:ascii="Garamond" w:hAnsi="Garamond" w:cs="Garamond"/>
          <w:spacing w:val="-6"/>
        </w:rPr>
        <w:t xml:space="preserve">lekarz, o którym mowa w ust. 2 powyżej </w:t>
      </w:r>
      <w:r w:rsidRPr="00B2129E">
        <w:rPr>
          <w:rFonts w:ascii="Garamond" w:hAnsi="Garamond" w:cs="Garamond"/>
          <w:spacing w:val="-6"/>
        </w:rPr>
        <w:t>ma obywatelstwo lub</w:t>
      </w:r>
      <w:r w:rsidRPr="008F0C50">
        <w:rPr>
          <w:rFonts w:ascii="Garamond" w:hAnsi="Garamond" w:cs="Garamond"/>
          <w:spacing w:val="-6"/>
          <w:shd w:val="clear" w:color="auto" w:fill="FFD7D7"/>
        </w:rPr>
        <w:t xml:space="preserve"> </w:t>
      </w:r>
      <w:r w:rsidRPr="00B2129E">
        <w:rPr>
          <w:rFonts w:ascii="Garamond" w:hAnsi="Garamond" w:cs="Garamond"/>
          <w:spacing w:val="-6"/>
        </w:rPr>
        <w:t>w którym zamieszkiwał w ciągu ostatnich 20 lat, nie przewiduje wydawania informacji do celów działalności</w:t>
      </w:r>
      <w:r w:rsidRPr="008F0C50">
        <w:rPr>
          <w:rFonts w:ascii="Garamond" w:hAnsi="Garamond" w:cs="Garamond"/>
          <w:spacing w:val="-6"/>
          <w:shd w:val="clear" w:color="auto" w:fill="FFD7D7"/>
        </w:rPr>
        <w:t xml:space="preserve"> </w:t>
      </w:r>
      <w:r w:rsidRPr="00B2129E">
        <w:rPr>
          <w:rFonts w:ascii="Garamond" w:hAnsi="Garamond" w:cs="Garamond"/>
          <w:spacing w:val="-6"/>
        </w:rPr>
        <w:t xml:space="preserve">zawodowej lub </w:t>
      </w:r>
      <w:proofErr w:type="spellStart"/>
      <w:r w:rsidRPr="00B2129E">
        <w:rPr>
          <w:rFonts w:ascii="Garamond" w:hAnsi="Garamond" w:cs="Garamond"/>
          <w:spacing w:val="-6"/>
        </w:rPr>
        <w:t>wolontariackiej</w:t>
      </w:r>
      <w:proofErr w:type="spellEnd"/>
      <w:r w:rsidRPr="00B2129E">
        <w:rPr>
          <w:rFonts w:ascii="Garamond" w:hAnsi="Garamond" w:cs="Garamond"/>
          <w:spacing w:val="-6"/>
        </w:rPr>
        <w:t xml:space="preserve"> związanej z kontaktami z dziećmi, o której mowa w ust. 2 pkt 2-3 powyżej,</w:t>
      </w:r>
      <w:r w:rsidRPr="008F0C50">
        <w:rPr>
          <w:rFonts w:ascii="Garamond" w:hAnsi="Garamond" w:cs="Garamond"/>
          <w:spacing w:val="-6"/>
          <w:shd w:val="clear" w:color="auto" w:fill="FFD7D7"/>
        </w:rPr>
        <w:t xml:space="preserve"> </w:t>
      </w:r>
      <w:r w:rsidRPr="00B2129E">
        <w:rPr>
          <w:rFonts w:ascii="Garamond" w:hAnsi="Garamond" w:cs="Garamond"/>
          <w:spacing w:val="-6"/>
        </w:rPr>
        <w:t xml:space="preserve">Przyjmujący </w:t>
      </w:r>
      <w:r w:rsidR="008241B5" w:rsidRPr="00B2129E">
        <w:rPr>
          <w:rFonts w:ascii="Garamond" w:hAnsi="Garamond" w:cs="Garamond"/>
          <w:spacing w:val="-6"/>
        </w:rPr>
        <w:t>z</w:t>
      </w:r>
      <w:r w:rsidRPr="00B2129E">
        <w:rPr>
          <w:rFonts w:ascii="Garamond" w:hAnsi="Garamond" w:cs="Garamond"/>
          <w:spacing w:val="-6"/>
        </w:rPr>
        <w:t>amówienie przedkłada informację z rejestru karnego tego państwa.</w:t>
      </w:r>
      <w:r w:rsidRPr="008F0C50">
        <w:rPr>
          <w:rFonts w:ascii="Garamond" w:hAnsi="Garamond" w:cs="Garamond"/>
          <w:spacing w:val="-6"/>
          <w:shd w:val="clear" w:color="auto" w:fill="FFD7D7"/>
        </w:rPr>
        <w:t xml:space="preserve"> </w:t>
      </w:r>
    </w:p>
    <w:p w14:paraId="73A87570" w14:textId="0B45D124" w:rsidR="00700C44" w:rsidRPr="008F0C50" w:rsidRDefault="00700C44" w:rsidP="001C5EC6">
      <w:pPr>
        <w:pStyle w:val="Default"/>
        <w:tabs>
          <w:tab w:val="left" w:pos="228"/>
        </w:tabs>
        <w:spacing w:line="276" w:lineRule="auto"/>
        <w:ind w:left="283" w:hanging="283"/>
        <w:jc w:val="both"/>
        <w:rPr>
          <w:rFonts w:ascii="Garamond" w:hAnsi="Garamond"/>
        </w:rPr>
      </w:pPr>
      <w:r w:rsidRPr="00B2129E">
        <w:rPr>
          <w:rFonts w:ascii="Garamond" w:hAnsi="Garamond" w:cs="Garamond"/>
          <w:spacing w:val="-6"/>
        </w:rPr>
        <w:t>4.</w:t>
      </w:r>
      <w:r w:rsidRPr="00B2129E">
        <w:rPr>
          <w:rFonts w:ascii="Garamond" w:hAnsi="Garamond" w:cs="Garamond"/>
          <w:spacing w:val="-6"/>
        </w:rPr>
        <w:tab/>
        <w:t>W przypadku, gdy prawo państwa, z którego ma być przedłożona informacja, o której mowa w ust. 2 pkt 2-3 powyżej, nie przewiduje jej sporządzenia lub w danym państwie nie prowadzi się rejestru karnego, o którym</w:t>
      </w:r>
      <w:r w:rsidRPr="008F0C50">
        <w:rPr>
          <w:rFonts w:ascii="Garamond" w:hAnsi="Garamond" w:cs="Garamond"/>
          <w:spacing w:val="-6"/>
          <w:shd w:val="clear" w:color="auto" w:fill="FFD7D7"/>
        </w:rPr>
        <w:t xml:space="preserve"> </w:t>
      </w:r>
      <w:r w:rsidRPr="004645F5">
        <w:rPr>
          <w:rFonts w:ascii="Garamond" w:hAnsi="Garamond" w:cs="Garamond"/>
          <w:spacing w:val="-6"/>
        </w:rPr>
        <w:t xml:space="preserve">mowa w ust. 3 powyżej, Przyjmujący </w:t>
      </w:r>
      <w:r w:rsidR="008241B5" w:rsidRPr="004645F5">
        <w:rPr>
          <w:rFonts w:ascii="Garamond" w:hAnsi="Garamond" w:cs="Garamond"/>
          <w:spacing w:val="-6"/>
        </w:rPr>
        <w:t>z</w:t>
      </w:r>
      <w:r w:rsidRPr="004645F5">
        <w:rPr>
          <w:rFonts w:ascii="Garamond" w:hAnsi="Garamond" w:cs="Garamond"/>
          <w:spacing w:val="-6"/>
        </w:rPr>
        <w:t xml:space="preserve">amówienie składa oświadczenie </w:t>
      </w:r>
      <w:r w:rsidR="008241B5" w:rsidRPr="004645F5">
        <w:rPr>
          <w:rFonts w:ascii="Garamond" w:hAnsi="Garamond" w:cs="Garamond"/>
          <w:spacing w:val="-6"/>
        </w:rPr>
        <w:t>lekarza, o którym mowa w ust. 2</w:t>
      </w:r>
      <w:r w:rsidR="008241B5">
        <w:rPr>
          <w:rFonts w:ascii="Garamond" w:hAnsi="Garamond" w:cs="Garamond"/>
          <w:spacing w:val="-6"/>
          <w:shd w:val="clear" w:color="auto" w:fill="FFD7D7"/>
        </w:rPr>
        <w:t xml:space="preserve"> </w:t>
      </w:r>
      <w:r w:rsidR="008241B5" w:rsidRPr="004645F5">
        <w:rPr>
          <w:rFonts w:ascii="Garamond" w:hAnsi="Garamond" w:cs="Garamond"/>
          <w:spacing w:val="-6"/>
        </w:rPr>
        <w:t xml:space="preserve">powyżej </w:t>
      </w:r>
      <w:r w:rsidRPr="004645F5">
        <w:rPr>
          <w:rFonts w:ascii="Garamond" w:hAnsi="Garamond" w:cs="Garamond"/>
          <w:spacing w:val="-6"/>
        </w:rPr>
        <w:t>o tym fakcie wraz z oświadczeniem, że nie był prawomocnie skazany w tym państwie za czyny</w:t>
      </w:r>
      <w:r w:rsidRPr="008F0C50">
        <w:rPr>
          <w:rFonts w:ascii="Garamond" w:hAnsi="Garamond" w:cs="Garamond"/>
          <w:spacing w:val="-6"/>
          <w:shd w:val="clear" w:color="auto" w:fill="FFD7D7"/>
        </w:rPr>
        <w:t xml:space="preserve"> </w:t>
      </w:r>
      <w:r w:rsidRPr="004645F5">
        <w:rPr>
          <w:rFonts w:ascii="Garamond" w:hAnsi="Garamond" w:cs="Garamond"/>
          <w:spacing w:val="-6"/>
        </w:rPr>
        <w:t>zabronione odpowiadające przestępstwom określonym w rozdziale XIX i XXV Kodeksu karnego, w art. 189a i art. 207 Kodeksu karnego oraz w ustawie z dnia 29 lipca 2005 r. o przeciwdziałaniu narkomanii oraz nie wydano wobec niego innego orzeczenia, w którym stwierdzono, iż dopuścił się takich czynów</w:t>
      </w:r>
      <w:r w:rsidRPr="008F0C50">
        <w:rPr>
          <w:rFonts w:ascii="Garamond" w:hAnsi="Garamond" w:cs="Garamond"/>
          <w:spacing w:val="-6"/>
          <w:shd w:val="clear" w:color="auto" w:fill="FFD7D7"/>
        </w:rPr>
        <w:t xml:space="preserve"> </w:t>
      </w:r>
      <w:r w:rsidRPr="001C5EC6">
        <w:rPr>
          <w:rFonts w:ascii="Garamond" w:hAnsi="Garamond" w:cs="Garamond"/>
          <w:spacing w:val="-6"/>
          <w:shd w:val="clear" w:color="auto" w:fill="FFFFFF" w:themeFill="background1"/>
        </w:rPr>
        <w:t>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w:t>
      </w:r>
      <w:r w:rsidRPr="008F0C50">
        <w:rPr>
          <w:rFonts w:ascii="Garamond" w:hAnsi="Garamond" w:cs="Garamond"/>
          <w:spacing w:val="-6"/>
          <w:shd w:val="clear" w:color="auto" w:fill="FFD7D7"/>
        </w:rPr>
        <w:t xml:space="preserve"> </w:t>
      </w:r>
      <w:r w:rsidRPr="004645F5">
        <w:rPr>
          <w:rFonts w:ascii="Garamond" w:hAnsi="Garamond" w:cs="Garamond"/>
          <w:spacing w:val="-6"/>
        </w:rPr>
        <w:t xml:space="preserve">leczeniem, świadczeniem porad psychologicznych, rozwojem duchowym, uprawianiem sportu lub realizacją innych zainteresowań przez małoletnich, lub z opieką nad nimi. Oświadczenie niniejsze składane jest pod rygorem odpowiedzialności karnej za złożenie fałszywego oświadczenia. </w:t>
      </w:r>
      <w:r w:rsidR="008241B5" w:rsidRPr="004645F5">
        <w:rPr>
          <w:rFonts w:ascii="Garamond" w:hAnsi="Garamond" w:cs="Garamond"/>
          <w:spacing w:val="-6"/>
        </w:rPr>
        <w:t xml:space="preserve">Lekarz </w:t>
      </w:r>
      <w:r w:rsidRPr="004645F5">
        <w:rPr>
          <w:rFonts w:ascii="Garamond" w:hAnsi="Garamond" w:cs="Garamond"/>
          <w:spacing w:val="-6"/>
        </w:rPr>
        <w:t>zobowiązany jest do zawarcia w nim klauzuli następującej treści: "</w:t>
      </w:r>
      <w:r w:rsidRPr="004645F5">
        <w:rPr>
          <w:rFonts w:ascii="Garamond" w:hAnsi="Garamond" w:cs="Garamond"/>
          <w:i/>
          <w:spacing w:val="-6"/>
        </w:rPr>
        <w:t>Jestem świadomy odpowiedzialności karnej za złożenie fałszywego oświadczenia</w:t>
      </w:r>
      <w:r w:rsidRPr="004645F5">
        <w:rPr>
          <w:rFonts w:ascii="Garamond" w:hAnsi="Garamond" w:cs="Garamond"/>
          <w:spacing w:val="-6"/>
        </w:rPr>
        <w:t>", a klauzula ta zastępuje pouczenie organu o odpowiedzialności karnej za złożenie fałszywego</w:t>
      </w:r>
      <w:r w:rsidRPr="008F0C50">
        <w:rPr>
          <w:rFonts w:ascii="Garamond" w:hAnsi="Garamond" w:cs="Garamond"/>
          <w:spacing w:val="-6"/>
          <w:shd w:val="clear" w:color="auto" w:fill="FFD7D7"/>
        </w:rPr>
        <w:t xml:space="preserve"> oświadczenia.</w:t>
      </w:r>
      <w:r w:rsidRPr="008F0C50">
        <w:rPr>
          <w:rFonts w:ascii="Garamond" w:hAnsi="Garamond" w:cs="Garamond"/>
          <w:spacing w:val="-6"/>
          <w:sz w:val="22"/>
          <w:szCs w:val="22"/>
          <w:shd w:val="clear" w:color="auto" w:fill="FFD7D7"/>
        </w:rPr>
        <w:t xml:space="preserve"> </w:t>
      </w:r>
    </w:p>
    <w:p w14:paraId="20AE3CEE" w14:textId="1074F992" w:rsidR="00700C44" w:rsidRPr="008F0C50" w:rsidRDefault="00700C44" w:rsidP="001C5EC6">
      <w:pPr>
        <w:pStyle w:val="Default"/>
        <w:tabs>
          <w:tab w:val="left" w:pos="228"/>
        </w:tabs>
        <w:spacing w:line="276" w:lineRule="auto"/>
        <w:ind w:left="283" w:hanging="283"/>
        <w:jc w:val="both"/>
        <w:rPr>
          <w:rFonts w:ascii="Garamond" w:hAnsi="Garamond"/>
        </w:rPr>
      </w:pPr>
      <w:r w:rsidRPr="004645F5">
        <w:rPr>
          <w:rFonts w:ascii="Garamond" w:hAnsi="Garamond" w:cs="Garamond"/>
          <w:spacing w:val="-6"/>
          <w:sz w:val="22"/>
          <w:szCs w:val="22"/>
        </w:rPr>
        <w:t>5.</w:t>
      </w:r>
      <w:r w:rsidRPr="004645F5">
        <w:rPr>
          <w:rFonts w:ascii="Garamond" w:hAnsi="Garamond" w:cs="Garamond"/>
          <w:spacing w:val="-6"/>
          <w:sz w:val="22"/>
          <w:szCs w:val="22"/>
        </w:rPr>
        <w:tab/>
      </w:r>
      <w:r w:rsidRPr="004645F5">
        <w:rPr>
          <w:rStyle w:val="Domylnaczcionkaakapitu1"/>
          <w:rFonts w:ascii="Garamond" w:hAnsi="Garamond"/>
          <w:spacing w:val="-6"/>
        </w:rPr>
        <w:t>W odniesieniu do dokumentów, o których mowa w ust. 2 pkt 2-3 powyżej, wydanych przez inne państwa niż</w:t>
      </w:r>
      <w:r w:rsidRPr="008F0C50">
        <w:rPr>
          <w:rStyle w:val="Domylnaczcionkaakapitu1"/>
          <w:rFonts w:ascii="Garamond" w:hAnsi="Garamond"/>
          <w:spacing w:val="-6"/>
          <w:shd w:val="clear" w:color="auto" w:fill="FFD7D7"/>
        </w:rPr>
        <w:t xml:space="preserve"> </w:t>
      </w:r>
      <w:r w:rsidRPr="004645F5">
        <w:rPr>
          <w:rStyle w:val="Domylnaczcionkaakapitu1"/>
          <w:rFonts w:ascii="Garamond" w:hAnsi="Garamond"/>
          <w:spacing w:val="-6"/>
        </w:rPr>
        <w:t xml:space="preserve">Rzeczpospolita Polska, Przyjmujący </w:t>
      </w:r>
      <w:r w:rsidR="008241B5" w:rsidRPr="004645F5">
        <w:rPr>
          <w:rStyle w:val="Domylnaczcionkaakapitu1"/>
          <w:rFonts w:ascii="Garamond" w:hAnsi="Garamond"/>
          <w:spacing w:val="-6"/>
        </w:rPr>
        <w:t>z</w:t>
      </w:r>
      <w:r w:rsidRPr="004645F5">
        <w:rPr>
          <w:rStyle w:val="Domylnaczcionkaakapitu1"/>
          <w:rFonts w:ascii="Garamond" w:hAnsi="Garamond"/>
          <w:spacing w:val="-6"/>
        </w:rPr>
        <w:t>amówienie wraz z niniejszymi dokumentami przedkłada ich tłumaczenie uwierzytelnione (przysięgłe) na język polski</w:t>
      </w:r>
      <w:r w:rsidRPr="008F0C50">
        <w:rPr>
          <w:rStyle w:val="Domylnaczcionkaakapitu1"/>
          <w:rFonts w:ascii="Garamond" w:hAnsi="Garamond"/>
          <w:spacing w:val="-6"/>
          <w:shd w:val="clear" w:color="auto" w:fill="FFD7D7"/>
        </w:rPr>
        <w:t xml:space="preserve">. </w:t>
      </w:r>
    </w:p>
    <w:p w14:paraId="57643806" w14:textId="41252702" w:rsidR="00700C44" w:rsidRPr="008F0C50" w:rsidRDefault="00700C44" w:rsidP="001C5EC6">
      <w:pPr>
        <w:pStyle w:val="Default"/>
        <w:tabs>
          <w:tab w:val="left" w:pos="228"/>
        </w:tabs>
        <w:spacing w:line="276" w:lineRule="auto"/>
        <w:ind w:left="283" w:hanging="283"/>
        <w:jc w:val="both"/>
        <w:rPr>
          <w:rFonts w:ascii="Garamond" w:hAnsi="Garamond"/>
        </w:rPr>
      </w:pPr>
      <w:r w:rsidRPr="008F0C50">
        <w:rPr>
          <w:rStyle w:val="Domylnaczcionkaakapitu1"/>
          <w:rFonts w:ascii="Garamond" w:hAnsi="Garamond"/>
          <w:spacing w:val="-6"/>
          <w:shd w:val="clear" w:color="auto" w:fill="FFD7D7"/>
        </w:rPr>
        <w:t>6.</w:t>
      </w:r>
      <w:r w:rsidRPr="004645F5">
        <w:rPr>
          <w:rStyle w:val="Domylnaczcionkaakapitu1"/>
          <w:rFonts w:ascii="Garamond" w:hAnsi="Garamond"/>
          <w:spacing w:val="-6"/>
        </w:rPr>
        <w:tab/>
      </w:r>
      <w:r w:rsidRPr="004645F5">
        <w:rPr>
          <w:rStyle w:val="Domylnaczcionkaakapitu1"/>
          <w:rFonts w:ascii="Garamond" w:hAnsi="Garamond"/>
          <w:spacing w:val="-6"/>
        </w:rPr>
        <w:tab/>
      </w:r>
      <w:r w:rsidRPr="004645F5">
        <w:rPr>
          <w:rFonts w:ascii="Garamond" w:hAnsi="Garamond" w:cs="Garamond"/>
          <w:spacing w:val="-6"/>
        </w:rPr>
        <w:t xml:space="preserve">Udzielający </w:t>
      </w:r>
      <w:r w:rsidR="008241B5" w:rsidRPr="004645F5">
        <w:rPr>
          <w:rFonts w:ascii="Garamond" w:hAnsi="Garamond" w:cs="Garamond"/>
          <w:spacing w:val="-6"/>
        </w:rPr>
        <w:t>z</w:t>
      </w:r>
      <w:r w:rsidRPr="004645F5">
        <w:rPr>
          <w:rFonts w:ascii="Garamond" w:hAnsi="Garamond" w:cs="Garamond"/>
          <w:spacing w:val="-6"/>
        </w:rPr>
        <w:t>amówienia zastrzega, że wobec ciążącego na nim obowiązku określonego w art. 21 ust. 2 ustawy z dnia  13 maja 2016 roku o przeciwdziałaniu zagrożeniom przestępczością na tle seksualnym i ochronie</w:t>
      </w:r>
      <w:r w:rsidRPr="008F0C50">
        <w:rPr>
          <w:rFonts w:ascii="Garamond" w:hAnsi="Garamond" w:cs="Garamond"/>
          <w:spacing w:val="-6"/>
          <w:shd w:val="clear" w:color="auto" w:fill="FFD7D7"/>
        </w:rPr>
        <w:t xml:space="preserve"> </w:t>
      </w:r>
      <w:r w:rsidRPr="004645F5">
        <w:rPr>
          <w:rFonts w:ascii="Garamond" w:hAnsi="Garamond" w:cs="Garamond"/>
          <w:spacing w:val="-6"/>
        </w:rPr>
        <w:t xml:space="preserve">małoletnich, w odniesieniu do </w:t>
      </w:r>
      <w:r w:rsidR="008241B5" w:rsidRPr="004645F5">
        <w:rPr>
          <w:rFonts w:ascii="Garamond" w:hAnsi="Garamond" w:cs="Garamond"/>
          <w:spacing w:val="-6"/>
        </w:rPr>
        <w:t xml:space="preserve">lekarzy zgłoszonych przez </w:t>
      </w:r>
      <w:r w:rsidRPr="004645F5">
        <w:rPr>
          <w:rFonts w:ascii="Garamond" w:hAnsi="Garamond" w:cs="Garamond"/>
          <w:spacing w:val="-6"/>
        </w:rPr>
        <w:t xml:space="preserve">Przyjmującego </w:t>
      </w:r>
      <w:r w:rsidR="008241B5" w:rsidRPr="004645F5">
        <w:rPr>
          <w:rFonts w:ascii="Garamond" w:hAnsi="Garamond" w:cs="Garamond"/>
          <w:spacing w:val="-6"/>
        </w:rPr>
        <w:t>z</w:t>
      </w:r>
      <w:r w:rsidRPr="004645F5">
        <w:rPr>
          <w:rFonts w:ascii="Garamond" w:hAnsi="Garamond" w:cs="Garamond"/>
          <w:spacing w:val="-6"/>
        </w:rPr>
        <w:t>amówienie</w:t>
      </w:r>
      <w:r w:rsidR="008241B5" w:rsidRPr="004645F5">
        <w:rPr>
          <w:rFonts w:ascii="Garamond" w:hAnsi="Garamond" w:cs="Garamond"/>
          <w:spacing w:val="-6"/>
        </w:rPr>
        <w:t xml:space="preserve"> do realizacji przedmiotu niniejszej umowy</w:t>
      </w:r>
      <w:r w:rsidRPr="004645F5">
        <w:rPr>
          <w:rFonts w:ascii="Garamond" w:hAnsi="Garamond" w:cs="Garamond"/>
          <w:spacing w:val="-6"/>
        </w:rPr>
        <w:t>, przysługuje mu prawo do zweryfikowania czy dane Przyjmującego</w:t>
      </w:r>
      <w:r w:rsidRPr="008F0C50">
        <w:rPr>
          <w:rFonts w:ascii="Garamond" w:hAnsi="Garamond" w:cs="Garamond"/>
          <w:spacing w:val="-6"/>
          <w:shd w:val="clear" w:color="auto" w:fill="FFD7D7"/>
        </w:rPr>
        <w:t xml:space="preserve"> </w:t>
      </w:r>
      <w:r w:rsidR="008241B5" w:rsidRPr="004645F5">
        <w:rPr>
          <w:rFonts w:ascii="Garamond" w:hAnsi="Garamond" w:cs="Garamond"/>
          <w:spacing w:val="-6"/>
        </w:rPr>
        <w:t>z</w:t>
      </w:r>
      <w:r w:rsidRPr="004645F5">
        <w:rPr>
          <w:rFonts w:ascii="Garamond" w:hAnsi="Garamond" w:cs="Garamond"/>
          <w:spacing w:val="-6"/>
        </w:rPr>
        <w:t>amówienie są zamieszczone w Rejestrze z dostępem ograniczonym lub w Rejestrze osób, w stosunku do</w:t>
      </w:r>
      <w:r w:rsidRPr="008F0C50">
        <w:rPr>
          <w:rFonts w:ascii="Garamond" w:hAnsi="Garamond" w:cs="Garamond"/>
          <w:spacing w:val="-6"/>
          <w:shd w:val="clear" w:color="auto" w:fill="FFD7D7"/>
        </w:rPr>
        <w:t xml:space="preserve"> </w:t>
      </w:r>
      <w:r w:rsidRPr="004645F5">
        <w:rPr>
          <w:rFonts w:ascii="Garamond" w:hAnsi="Garamond" w:cs="Garamond"/>
          <w:spacing w:val="-6"/>
        </w:rPr>
        <w:t xml:space="preserve">których Państwowa Komisja do spraw przeciwdziałania wykorzystaniu seksualnemu małoletnich poniżej lat </w:t>
      </w:r>
      <w:r w:rsidRPr="008F0C50">
        <w:rPr>
          <w:rFonts w:ascii="Garamond" w:hAnsi="Garamond" w:cs="Garamond"/>
          <w:spacing w:val="-6"/>
          <w:shd w:val="clear" w:color="auto" w:fill="FFD7D7"/>
        </w:rPr>
        <w:t>15 wydała postanowienie o wpisie w Rejestrze.</w:t>
      </w:r>
    </w:p>
    <w:p w14:paraId="3AC6158C" w14:textId="77777777" w:rsidR="00700C44" w:rsidRPr="008F0C50" w:rsidRDefault="00700C44" w:rsidP="005755BB">
      <w:pPr>
        <w:tabs>
          <w:tab w:val="left" w:pos="360"/>
        </w:tabs>
        <w:spacing w:after="0" w:line="276" w:lineRule="auto"/>
        <w:jc w:val="center"/>
        <w:rPr>
          <w:rFonts w:ascii="Garamond" w:eastAsia="Times New Roman" w:hAnsi="Garamond" w:cs="Times New Roman"/>
          <w:b/>
          <w:sz w:val="24"/>
          <w:szCs w:val="24"/>
          <w:lang w:eastAsia="pl-PL"/>
        </w:rPr>
      </w:pPr>
    </w:p>
    <w:p w14:paraId="5C356DC1" w14:textId="77777777" w:rsidR="00FF698C" w:rsidRPr="008F0C50" w:rsidRDefault="00700C44" w:rsidP="005755BB">
      <w:pPr>
        <w:tabs>
          <w:tab w:val="left" w:pos="360"/>
        </w:tabs>
        <w:spacing w:after="0" w:line="276" w:lineRule="auto"/>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§22</w:t>
      </w:r>
    </w:p>
    <w:p w14:paraId="08C07369" w14:textId="77777777" w:rsidR="00FF698C" w:rsidRPr="008F0C50" w:rsidRDefault="00FF698C" w:rsidP="005755BB">
      <w:pPr>
        <w:suppressAutoHyphens/>
        <w:spacing w:after="0" w:line="276" w:lineRule="auto"/>
        <w:jc w:val="both"/>
        <w:rPr>
          <w:rFonts w:ascii="Garamond" w:eastAsia="Times New Roman" w:hAnsi="Garamond" w:cs="Times New Roman"/>
          <w:color w:val="000000"/>
          <w:sz w:val="24"/>
          <w:szCs w:val="24"/>
          <w:lang w:eastAsia="ar-SA"/>
        </w:rPr>
      </w:pPr>
      <w:r w:rsidRPr="008F0C50">
        <w:rPr>
          <w:rFonts w:ascii="Garamond" w:eastAsia="Times New Roman" w:hAnsi="Garamond" w:cs="Times New Roman"/>
          <w:sz w:val="24"/>
          <w:szCs w:val="24"/>
          <w:lang w:eastAsia="ar-SA"/>
        </w:rPr>
        <w:t xml:space="preserve">Udzielający </w:t>
      </w:r>
      <w:r w:rsidR="00304D46" w:rsidRPr="008F0C50">
        <w:rPr>
          <w:rFonts w:ascii="Garamond" w:eastAsia="Times New Roman" w:hAnsi="Garamond" w:cs="Times New Roman"/>
          <w:sz w:val="24"/>
          <w:szCs w:val="24"/>
          <w:lang w:eastAsia="ar-SA"/>
        </w:rPr>
        <w:t>z</w:t>
      </w:r>
      <w:r w:rsidRPr="008F0C50">
        <w:rPr>
          <w:rFonts w:ascii="Garamond" w:eastAsia="Times New Roman" w:hAnsi="Garamond" w:cs="Times New Roman"/>
          <w:sz w:val="24"/>
          <w:szCs w:val="24"/>
          <w:lang w:eastAsia="ar-SA"/>
        </w:rPr>
        <w:t>amówieni</w:t>
      </w:r>
      <w:r w:rsidR="00304D46" w:rsidRPr="008F0C50">
        <w:rPr>
          <w:rFonts w:ascii="Garamond" w:eastAsia="Times New Roman" w:hAnsi="Garamond" w:cs="Times New Roman"/>
          <w:sz w:val="24"/>
          <w:szCs w:val="24"/>
          <w:lang w:eastAsia="ar-SA"/>
        </w:rPr>
        <w:t>a</w:t>
      </w:r>
      <w:r w:rsidRPr="008F0C50">
        <w:rPr>
          <w:rFonts w:ascii="Garamond" w:eastAsia="Times New Roman" w:hAnsi="Garamond" w:cs="Times New Roman"/>
          <w:sz w:val="24"/>
          <w:szCs w:val="24"/>
          <w:lang w:eastAsia="ar-SA"/>
        </w:rPr>
        <w:t xml:space="preserve"> wyraża zgodę na wykonywanie przez Przyjmującego </w:t>
      </w:r>
      <w:r w:rsidR="00304D46" w:rsidRPr="008F0C50">
        <w:rPr>
          <w:rFonts w:ascii="Garamond" w:eastAsia="Times New Roman" w:hAnsi="Garamond" w:cs="Times New Roman"/>
          <w:sz w:val="24"/>
          <w:szCs w:val="24"/>
          <w:lang w:eastAsia="ar-SA"/>
        </w:rPr>
        <w:t>z</w:t>
      </w:r>
      <w:r w:rsidRPr="008F0C50">
        <w:rPr>
          <w:rFonts w:ascii="Garamond" w:eastAsia="Times New Roman" w:hAnsi="Garamond" w:cs="Times New Roman"/>
          <w:sz w:val="24"/>
          <w:szCs w:val="24"/>
          <w:lang w:eastAsia="ar-SA"/>
        </w:rPr>
        <w:t xml:space="preserve">amówienie świadczeń zdrowotnych na rzecz innych osób lub podmiotów na podstawie stosownych umów, pod warunkiem, że wykonywanie tych świadczeń nie będzie kolidowało z należytym wykonywaniem obowiązków wynikających z niniejszej umowy oraz nie będzie konkurencyjne wobec interesów Udzielającego </w:t>
      </w:r>
      <w:r w:rsidR="00304D46" w:rsidRPr="008F0C50">
        <w:rPr>
          <w:rFonts w:ascii="Garamond" w:eastAsia="Times New Roman" w:hAnsi="Garamond" w:cs="Times New Roman"/>
          <w:sz w:val="24"/>
          <w:szCs w:val="24"/>
          <w:lang w:eastAsia="ar-SA"/>
        </w:rPr>
        <w:t>z</w:t>
      </w:r>
      <w:r w:rsidRPr="008F0C50">
        <w:rPr>
          <w:rFonts w:ascii="Garamond" w:eastAsia="Times New Roman" w:hAnsi="Garamond" w:cs="Times New Roman"/>
          <w:sz w:val="24"/>
          <w:szCs w:val="24"/>
          <w:lang w:eastAsia="ar-SA"/>
        </w:rPr>
        <w:t xml:space="preserve">amówienie, jak również wykonywanie tych świadczeń nie będzie miało miejsca na terenie powiatu puławskiego. </w:t>
      </w:r>
    </w:p>
    <w:p w14:paraId="5A184501" w14:textId="77777777" w:rsidR="00FF698C" w:rsidRPr="008F0C50" w:rsidRDefault="00FF698C" w:rsidP="005755BB">
      <w:pPr>
        <w:suppressAutoHyphens/>
        <w:spacing w:after="0" w:line="276" w:lineRule="auto"/>
        <w:jc w:val="center"/>
        <w:rPr>
          <w:rFonts w:ascii="Garamond" w:eastAsia="Times New Roman" w:hAnsi="Garamond" w:cs="Times New Roman"/>
          <w:b/>
          <w:bCs/>
          <w:color w:val="000000"/>
          <w:sz w:val="24"/>
          <w:szCs w:val="24"/>
          <w:lang w:eastAsia="ar-SA"/>
        </w:rPr>
      </w:pPr>
    </w:p>
    <w:p w14:paraId="701C2A9A" w14:textId="77777777" w:rsidR="00FF698C" w:rsidRPr="008F0C50" w:rsidRDefault="00FF698C" w:rsidP="005755BB">
      <w:pPr>
        <w:suppressAutoHyphens/>
        <w:spacing w:after="0" w:line="276" w:lineRule="auto"/>
        <w:jc w:val="center"/>
        <w:rPr>
          <w:rFonts w:ascii="Garamond" w:eastAsia="Times New Roman" w:hAnsi="Garamond" w:cs="Times New Roman"/>
          <w:b/>
          <w:bCs/>
          <w:color w:val="000000"/>
          <w:sz w:val="24"/>
          <w:szCs w:val="24"/>
          <w:lang w:eastAsia="ar-SA"/>
        </w:rPr>
      </w:pPr>
      <w:r w:rsidRPr="008F0C50">
        <w:rPr>
          <w:rFonts w:ascii="Garamond" w:eastAsia="Times New Roman" w:hAnsi="Garamond" w:cs="Times New Roman"/>
          <w:b/>
          <w:bCs/>
          <w:color w:val="000000"/>
          <w:sz w:val="24"/>
          <w:szCs w:val="24"/>
          <w:lang w:eastAsia="ar-SA"/>
        </w:rPr>
        <w:t>§2</w:t>
      </w:r>
      <w:r w:rsidR="00700C44" w:rsidRPr="008F0C50">
        <w:rPr>
          <w:rFonts w:ascii="Garamond" w:eastAsia="Times New Roman" w:hAnsi="Garamond" w:cs="Times New Roman"/>
          <w:b/>
          <w:bCs/>
          <w:color w:val="000000"/>
          <w:sz w:val="24"/>
          <w:szCs w:val="24"/>
          <w:lang w:eastAsia="ar-SA"/>
        </w:rPr>
        <w:t>3</w:t>
      </w:r>
      <w:r w:rsidRPr="008F0C50">
        <w:rPr>
          <w:rFonts w:ascii="Garamond" w:eastAsia="Times New Roman" w:hAnsi="Garamond" w:cs="Times New Roman"/>
          <w:b/>
          <w:bCs/>
          <w:color w:val="000000"/>
          <w:sz w:val="24"/>
          <w:szCs w:val="24"/>
          <w:lang w:eastAsia="ar-SA"/>
        </w:rPr>
        <w:t xml:space="preserve"> </w:t>
      </w:r>
    </w:p>
    <w:p w14:paraId="039B3DBA" w14:textId="77777777" w:rsidR="00FF698C" w:rsidRPr="008F0C50" w:rsidRDefault="00FF698C" w:rsidP="005755BB">
      <w:pPr>
        <w:pStyle w:val="Akapitzlist"/>
        <w:spacing w:line="276" w:lineRule="auto"/>
        <w:ind w:left="0"/>
        <w:jc w:val="both"/>
        <w:rPr>
          <w:rFonts w:ascii="Garamond" w:hAnsi="Garamond" w:cs="Times New Roman"/>
          <w:sz w:val="24"/>
          <w:szCs w:val="24"/>
        </w:rPr>
      </w:pPr>
      <w:r w:rsidRPr="008F0C50">
        <w:rPr>
          <w:rFonts w:ascii="Garamond" w:hAnsi="Garamond" w:cs="Times New Roman"/>
          <w:sz w:val="24"/>
          <w:szCs w:val="24"/>
        </w:rPr>
        <w:t>W sprawach nieuregulowanych niniejszą umową zastosowanie mają przepisy: Ustawy z dnia 15 kwietnia 2011 r. o działalności leczniczej (tekst jednolity Dz. U. z 202</w:t>
      </w:r>
      <w:r w:rsidR="005755BB" w:rsidRPr="008F0C50">
        <w:rPr>
          <w:rFonts w:ascii="Garamond" w:hAnsi="Garamond" w:cs="Times New Roman"/>
          <w:sz w:val="24"/>
          <w:szCs w:val="24"/>
        </w:rPr>
        <w:t>3</w:t>
      </w:r>
      <w:r w:rsidRPr="008F0C50">
        <w:rPr>
          <w:rFonts w:ascii="Garamond" w:hAnsi="Garamond" w:cs="Times New Roman"/>
          <w:sz w:val="24"/>
          <w:szCs w:val="24"/>
        </w:rPr>
        <w:t xml:space="preserve"> r., poz. </w:t>
      </w:r>
      <w:r w:rsidR="005755BB" w:rsidRPr="008F0C50">
        <w:rPr>
          <w:rFonts w:ascii="Garamond" w:hAnsi="Garamond" w:cs="Times New Roman"/>
          <w:sz w:val="24"/>
          <w:szCs w:val="24"/>
        </w:rPr>
        <w:t>991</w:t>
      </w:r>
      <w:r w:rsidRPr="008F0C50">
        <w:rPr>
          <w:rFonts w:ascii="Garamond" w:hAnsi="Garamond" w:cs="Times New Roman"/>
          <w:sz w:val="24"/>
          <w:szCs w:val="24"/>
        </w:rPr>
        <w:t xml:space="preserve"> z </w:t>
      </w:r>
      <w:proofErr w:type="spellStart"/>
      <w:r w:rsidRPr="008F0C50">
        <w:rPr>
          <w:rFonts w:ascii="Garamond" w:hAnsi="Garamond" w:cs="Times New Roman"/>
          <w:sz w:val="24"/>
          <w:szCs w:val="24"/>
        </w:rPr>
        <w:t>późn</w:t>
      </w:r>
      <w:proofErr w:type="spellEnd"/>
      <w:r w:rsidRPr="008F0C50">
        <w:rPr>
          <w:rFonts w:ascii="Garamond" w:hAnsi="Garamond" w:cs="Times New Roman"/>
          <w:sz w:val="24"/>
          <w:szCs w:val="24"/>
        </w:rPr>
        <w:t>. zm.) wraz z aktami wykonawczymi wydanymi na jej podstawie, Ustawy z dnia 27 sierpnia 2004 r. o świadczeniach opieki zdrowotnej finansowanych ze środków publicznych (tekst jednolity Dz. U. z 202</w:t>
      </w:r>
      <w:r w:rsidR="005755BB" w:rsidRPr="008F0C50">
        <w:rPr>
          <w:rFonts w:ascii="Garamond" w:hAnsi="Garamond" w:cs="Times New Roman"/>
          <w:sz w:val="24"/>
          <w:szCs w:val="24"/>
        </w:rPr>
        <w:t>4</w:t>
      </w:r>
      <w:r w:rsidRPr="008F0C50">
        <w:rPr>
          <w:rFonts w:ascii="Garamond" w:hAnsi="Garamond" w:cs="Times New Roman"/>
          <w:sz w:val="24"/>
          <w:szCs w:val="24"/>
        </w:rPr>
        <w:t xml:space="preserve"> r., poz. </w:t>
      </w:r>
      <w:r w:rsidR="005755BB" w:rsidRPr="008F0C50">
        <w:rPr>
          <w:rFonts w:ascii="Garamond" w:hAnsi="Garamond" w:cs="Times New Roman"/>
          <w:sz w:val="24"/>
          <w:szCs w:val="24"/>
        </w:rPr>
        <w:t>146</w:t>
      </w:r>
      <w:r w:rsidRPr="008F0C50">
        <w:rPr>
          <w:rFonts w:ascii="Garamond" w:hAnsi="Garamond" w:cs="Times New Roman"/>
          <w:sz w:val="24"/>
          <w:szCs w:val="24"/>
        </w:rPr>
        <w:t xml:space="preserve">) wraz z aktami wykonawczymi wydanymi na jej podstawie, Ustawy z dnia 5 grudnia 1996 r. o zawodach lekarza i lekarza dentysty </w:t>
      </w:r>
      <w:r w:rsidRPr="00864138">
        <w:rPr>
          <w:rFonts w:ascii="Garamond" w:hAnsi="Garamond" w:cs="Times New Roman"/>
          <w:sz w:val="24"/>
          <w:szCs w:val="24"/>
        </w:rPr>
        <w:t>(tekst jednolity Dz. U. z 202</w:t>
      </w:r>
      <w:r w:rsidR="005755BB" w:rsidRPr="00864138">
        <w:rPr>
          <w:rFonts w:ascii="Garamond" w:hAnsi="Garamond" w:cs="Times New Roman"/>
          <w:sz w:val="24"/>
          <w:szCs w:val="24"/>
        </w:rPr>
        <w:t>3</w:t>
      </w:r>
      <w:r w:rsidRPr="00864138">
        <w:rPr>
          <w:rFonts w:ascii="Garamond" w:hAnsi="Garamond" w:cs="Times New Roman"/>
          <w:sz w:val="24"/>
          <w:szCs w:val="24"/>
        </w:rPr>
        <w:t xml:space="preserve"> r., poz. 1</w:t>
      </w:r>
      <w:r w:rsidR="005755BB" w:rsidRPr="00864138">
        <w:rPr>
          <w:rFonts w:ascii="Garamond" w:hAnsi="Garamond" w:cs="Times New Roman"/>
          <w:sz w:val="24"/>
          <w:szCs w:val="24"/>
        </w:rPr>
        <w:t xml:space="preserve">516 </w:t>
      </w:r>
      <w:r w:rsidRPr="00864138">
        <w:rPr>
          <w:rFonts w:ascii="Garamond" w:hAnsi="Garamond" w:cs="Times New Roman"/>
          <w:sz w:val="24"/>
          <w:szCs w:val="24"/>
        </w:rPr>
        <w:t>) wraz z aktami wykonawczymi wydanymi na jej podstawie</w:t>
      </w:r>
      <w:r w:rsidR="00864138" w:rsidRPr="00864138">
        <w:rPr>
          <w:rFonts w:ascii="Garamond" w:hAnsi="Garamond" w:cs="Times New Roman"/>
          <w:sz w:val="24"/>
          <w:szCs w:val="24"/>
        </w:rPr>
        <w:t xml:space="preserve">, </w:t>
      </w:r>
      <w:r w:rsidRPr="00864138">
        <w:rPr>
          <w:rFonts w:ascii="Garamond" w:hAnsi="Garamond" w:cs="Times New Roman"/>
          <w:sz w:val="24"/>
          <w:szCs w:val="24"/>
        </w:rPr>
        <w:t xml:space="preserve"> </w:t>
      </w:r>
      <w:r w:rsidR="00864138" w:rsidRPr="00D821D4">
        <w:rPr>
          <w:rFonts w:ascii="Garamond" w:hAnsi="Garamond"/>
          <w:sz w:val="24"/>
          <w:szCs w:val="24"/>
        </w:rPr>
        <w:t>Ustawy z dnia 8 września o Państwowym Ratownictwie Medycznym (Dz.U 2023 poz. 1541 ze zm.)</w:t>
      </w:r>
      <w:r w:rsidR="00864138" w:rsidRPr="002042A5">
        <w:rPr>
          <w:sz w:val="24"/>
          <w:szCs w:val="24"/>
        </w:rPr>
        <w:t xml:space="preserve"> </w:t>
      </w:r>
      <w:r w:rsidR="00864138">
        <w:rPr>
          <w:rFonts w:ascii="Garamond" w:hAnsi="Garamond" w:cs="Times New Roman"/>
          <w:sz w:val="24"/>
          <w:szCs w:val="24"/>
        </w:rPr>
        <w:t xml:space="preserve">wraz z aktami wykonawczymi wydanymi na jej podstawie </w:t>
      </w:r>
      <w:r w:rsidRPr="008F0C50">
        <w:rPr>
          <w:rFonts w:ascii="Garamond" w:hAnsi="Garamond" w:cs="Times New Roman"/>
          <w:sz w:val="24"/>
          <w:szCs w:val="24"/>
        </w:rPr>
        <w:t xml:space="preserve">oraz przepisy Kodeksu Cywilnego. </w:t>
      </w:r>
    </w:p>
    <w:p w14:paraId="759BABB5" w14:textId="77777777" w:rsidR="00FF698C" w:rsidRPr="008F0C50" w:rsidRDefault="00FF698C" w:rsidP="005755BB">
      <w:pPr>
        <w:tabs>
          <w:tab w:val="left" w:pos="360"/>
        </w:tabs>
        <w:spacing w:after="0" w:line="276" w:lineRule="auto"/>
        <w:jc w:val="center"/>
        <w:rPr>
          <w:rFonts w:ascii="Garamond" w:eastAsia="Times New Roman" w:hAnsi="Garamond" w:cs="Times New Roman"/>
          <w:b/>
          <w:sz w:val="24"/>
          <w:szCs w:val="24"/>
          <w:lang w:eastAsia="pl-PL"/>
        </w:rPr>
      </w:pPr>
    </w:p>
    <w:p w14:paraId="70174639" w14:textId="77777777" w:rsidR="00FF698C" w:rsidRPr="008F0C50" w:rsidRDefault="00FF698C" w:rsidP="008F0C50">
      <w:pPr>
        <w:tabs>
          <w:tab w:val="left" w:pos="360"/>
        </w:tabs>
        <w:spacing w:after="0" w:line="276" w:lineRule="auto"/>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t xml:space="preserve">     §2</w:t>
      </w:r>
      <w:r w:rsidR="00700C44" w:rsidRPr="008F0C50">
        <w:rPr>
          <w:rFonts w:ascii="Garamond" w:eastAsia="Times New Roman" w:hAnsi="Garamond" w:cs="Times New Roman"/>
          <w:b/>
          <w:sz w:val="24"/>
          <w:szCs w:val="24"/>
          <w:lang w:eastAsia="pl-PL"/>
        </w:rPr>
        <w:t>4</w:t>
      </w:r>
      <w:r w:rsidRPr="008F0C50">
        <w:rPr>
          <w:rFonts w:ascii="Garamond" w:eastAsia="Times New Roman" w:hAnsi="Garamond" w:cs="Times New Roman"/>
          <w:b/>
          <w:sz w:val="24"/>
          <w:szCs w:val="24"/>
          <w:lang w:eastAsia="pl-PL"/>
        </w:rPr>
        <w:t xml:space="preserve"> </w:t>
      </w:r>
    </w:p>
    <w:p w14:paraId="47EDE222" w14:textId="77777777" w:rsidR="00FF698C" w:rsidRPr="008F0C50" w:rsidRDefault="00FF698C" w:rsidP="005755BB">
      <w:pPr>
        <w:tabs>
          <w:tab w:val="left" w:pos="360"/>
        </w:tab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Spory wynikłe na tle niniejszej umowy rozpatrywane będą przez właściwy sąd rzeczowo i miejscowo właściwy dla Udzielającego zamówienia.</w:t>
      </w:r>
    </w:p>
    <w:p w14:paraId="0C08FBB6" w14:textId="77777777" w:rsidR="00FF698C" w:rsidRPr="008F0C50" w:rsidRDefault="00FF698C" w:rsidP="005755BB">
      <w:pPr>
        <w:tabs>
          <w:tab w:val="left" w:pos="360"/>
        </w:tabs>
        <w:spacing w:after="0" w:line="276" w:lineRule="auto"/>
        <w:jc w:val="center"/>
        <w:rPr>
          <w:rFonts w:ascii="Garamond" w:eastAsia="Times New Roman" w:hAnsi="Garamond" w:cs="Times New Roman"/>
          <w:b/>
          <w:sz w:val="24"/>
          <w:szCs w:val="24"/>
          <w:lang w:eastAsia="pl-PL"/>
        </w:rPr>
      </w:pPr>
    </w:p>
    <w:p w14:paraId="4FAD21EC" w14:textId="77777777" w:rsidR="00FF698C" w:rsidRPr="008F0C50" w:rsidRDefault="00FF698C" w:rsidP="005755BB">
      <w:pPr>
        <w:tabs>
          <w:tab w:val="left" w:pos="360"/>
        </w:tabs>
        <w:spacing w:after="0" w:line="276" w:lineRule="auto"/>
        <w:jc w:val="center"/>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§2</w:t>
      </w:r>
      <w:r w:rsidR="00700C44" w:rsidRPr="008F0C50">
        <w:rPr>
          <w:rFonts w:ascii="Garamond" w:eastAsia="Times New Roman" w:hAnsi="Garamond" w:cs="Times New Roman"/>
          <w:b/>
          <w:sz w:val="24"/>
          <w:szCs w:val="24"/>
          <w:lang w:eastAsia="pl-PL"/>
        </w:rPr>
        <w:t>5</w:t>
      </w:r>
    </w:p>
    <w:p w14:paraId="3FFB4C67" w14:textId="77777777" w:rsidR="00FF698C" w:rsidRPr="008F0C50" w:rsidRDefault="00FF698C" w:rsidP="005755BB">
      <w:pPr>
        <w:tabs>
          <w:tab w:val="left" w:pos="360"/>
        </w:tabs>
        <w:spacing w:after="0" w:line="276" w:lineRule="auto"/>
        <w:jc w:val="both"/>
        <w:rPr>
          <w:rFonts w:ascii="Garamond" w:eastAsia="Times New Roman" w:hAnsi="Garamond" w:cs="Times New Roman"/>
          <w:sz w:val="24"/>
          <w:szCs w:val="24"/>
          <w:lang w:eastAsia="pl-PL"/>
        </w:rPr>
      </w:pPr>
      <w:r w:rsidRPr="008F0C50">
        <w:rPr>
          <w:rFonts w:ascii="Garamond" w:eastAsia="Times New Roman" w:hAnsi="Garamond" w:cs="Times New Roman"/>
          <w:sz w:val="24"/>
          <w:szCs w:val="24"/>
          <w:lang w:eastAsia="pl-PL"/>
        </w:rPr>
        <w:t>Umowę sporządzono w dwóch jednobrzmiących egzemplarzach, po jednym dla każdej ze Stron.</w:t>
      </w:r>
    </w:p>
    <w:p w14:paraId="26AED3F3"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p>
    <w:p w14:paraId="1C05E486"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p>
    <w:p w14:paraId="291CBAF4"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p>
    <w:p w14:paraId="4E3CE70D"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p>
    <w:p w14:paraId="1178B159"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p>
    <w:p w14:paraId="5E384BB8"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Przyjmujący zamówienie</w:t>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t>Udzielający zamówienia</w:t>
      </w:r>
    </w:p>
    <w:p w14:paraId="30BDA803"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p>
    <w:p w14:paraId="76E35094" w14:textId="77777777" w:rsidR="00FF698C" w:rsidRPr="008F0C50" w:rsidRDefault="00FF698C" w:rsidP="005755BB">
      <w:pPr>
        <w:tabs>
          <w:tab w:val="left" w:pos="360"/>
        </w:tabs>
        <w:spacing w:after="0" w:line="276" w:lineRule="auto"/>
        <w:rPr>
          <w:rFonts w:ascii="Garamond" w:eastAsia="Times New Roman" w:hAnsi="Garamond" w:cs="Times New Roman"/>
          <w:b/>
          <w:sz w:val="24"/>
          <w:szCs w:val="24"/>
          <w:lang w:eastAsia="pl-PL"/>
        </w:rPr>
      </w:pPr>
      <w:r w:rsidRPr="008F0C50">
        <w:rPr>
          <w:rFonts w:ascii="Garamond" w:eastAsia="Times New Roman" w:hAnsi="Garamond" w:cs="Times New Roman"/>
          <w:b/>
          <w:sz w:val="24"/>
          <w:szCs w:val="24"/>
          <w:lang w:eastAsia="pl-PL"/>
        </w:rPr>
        <w:t>………………………….</w:t>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r>
      <w:r w:rsidRPr="008F0C50">
        <w:rPr>
          <w:rFonts w:ascii="Garamond" w:eastAsia="Times New Roman" w:hAnsi="Garamond" w:cs="Times New Roman"/>
          <w:b/>
          <w:sz w:val="24"/>
          <w:szCs w:val="24"/>
          <w:lang w:eastAsia="pl-PL"/>
        </w:rPr>
        <w:tab/>
        <w:t>…………………………</w:t>
      </w:r>
    </w:p>
    <w:p w14:paraId="099747A3"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0BA3F416"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2BD7A87D"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0B679B9B"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20C934C5"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61FA2A87"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553E6963"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565DEDD4" w14:textId="77777777" w:rsidR="00EF536C" w:rsidRPr="008F0C50" w:rsidRDefault="00EF536C" w:rsidP="005755BB">
      <w:pPr>
        <w:tabs>
          <w:tab w:val="left" w:pos="360"/>
        </w:tabs>
        <w:spacing w:after="0" w:line="276" w:lineRule="auto"/>
        <w:rPr>
          <w:rFonts w:ascii="Garamond" w:eastAsia="Times New Roman" w:hAnsi="Garamond" w:cs="Times New Roman"/>
          <w:sz w:val="24"/>
          <w:szCs w:val="24"/>
          <w:u w:val="single"/>
          <w:lang w:eastAsia="pl-PL"/>
        </w:rPr>
      </w:pPr>
    </w:p>
    <w:p w14:paraId="6C79C950" w14:textId="77777777" w:rsidR="00EF536C" w:rsidRPr="008F0C50" w:rsidRDefault="00EF536C" w:rsidP="005755BB">
      <w:pPr>
        <w:tabs>
          <w:tab w:val="left" w:pos="360"/>
        </w:tabs>
        <w:spacing w:after="0" w:line="276" w:lineRule="auto"/>
        <w:rPr>
          <w:rFonts w:ascii="Garamond" w:eastAsia="Times New Roman" w:hAnsi="Garamond" w:cs="Times New Roman"/>
          <w:sz w:val="24"/>
          <w:szCs w:val="24"/>
          <w:u w:val="single"/>
          <w:lang w:eastAsia="pl-PL"/>
        </w:rPr>
      </w:pPr>
    </w:p>
    <w:p w14:paraId="172CE01A" w14:textId="77777777" w:rsidR="00FF698C" w:rsidRPr="008F0C50" w:rsidRDefault="00FF698C" w:rsidP="005755BB">
      <w:pPr>
        <w:tabs>
          <w:tab w:val="left" w:pos="360"/>
        </w:tabs>
        <w:spacing w:after="0" w:line="276" w:lineRule="auto"/>
        <w:rPr>
          <w:rFonts w:ascii="Garamond" w:eastAsia="Times New Roman" w:hAnsi="Garamond" w:cs="Times New Roman"/>
          <w:sz w:val="24"/>
          <w:szCs w:val="24"/>
          <w:u w:val="single"/>
          <w:lang w:eastAsia="pl-PL"/>
        </w:rPr>
      </w:pPr>
    </w:p>
    <w:p w14:paraId="3E62A7FD" w14:textId="77777777" w:rsidR="000810DE" w:rsidRPr="008F0C50" w:rsidRDefault="000810DE" w:rsidP="005755BB">
      <w:pPr>
        <w:suppressAutoHyphens/>
        <w:spacing w:after="0" w:line="276" w:lineRule="auto"/>
        <w:ind w:right="-568"/>
        <w:jc w:val="both"/>
        <w:rPr>
          <w:rFonts w:ascii="Garamond" w:eastAsia="Times New Roman" w:hAnsi="Garamond" w:cs="Times New Roman"/>
          <w:sz w:val="24"/>
          <w:szCs w:val="24"/>
          <w:lang w:eastAsia="ar-SA"/>
        </w:rPr>
      </w:pPr>
    </w:p>
    <w:p w14:paraId="69D37D5C" w14:textId="77777777" w:rsidR="006B723C" w:rsidRPr="008F0C50" w:rsidRDefault="006B723C" w:rsidP="005755BB">
      <w:pPr>
        <w:spacing w:after="0" w:line="276" w:lineRule="auto"/>
        <w:ind w:right="-1"/>
        <w:rPr>
          <w:rFonts w:ascii="Garamond" w:eastAsia="Times New Roman" w:hAnsi="Garamond" w:cs="Times New Roman"/>
          <w:b/>
          <w:sz w:val="24"/>
          <w:szCs w:val="24"/>
          <w:lang w:eastAsia="pl-PL"/>
        </w:rPr>
      </w:pPr>
    </w:p>
    <w:p w14:paraId="717D1433" w14:textId="77777777" w:rsidR="006B723C" w:rsidRPr="008F0C50" w:rsidRDefault="006B723C" w:rsidP="005755BB">
      <w:pPr>
        <w:spacing w:after="0" w:line="276" w:lineRule="auto"/>
        <w:ind w:right="-1"/>
        <w:jc w:val="center"/>
        <w:rPr>
          <w:rFonts w:ascii="Garamond" w:eastAsia="Times New Roman" w:hAnsi="Garamond" w:cs="Times New Roman"/>
          <w:b/>
          <w:sz w:val="24"/>
          <w:szCs w:val="24"/>
          <w:lang w:eastAsia="pl-PL"/>
        </w:rPr>
      </w:pPr>
    </w:p>
    <w:p w14:paraId="667CEA4D" w14:textId="77777777" w:rsidR="00E21304" w:rsidRPr="008F0C50" w:rsidRDefault="00E21304" w:rsidP="005755BB">
      <w:pPr>
        <w:spacing w:line="276" w:lineRule="auto"/>
        <w:rPr>
          <w:rFonts w:ascii="Garamond" w:hAnsi="Garamond"/>
          <w:sz w:val="24"/>
          <w:szCs w:val="24"/>
        </w:rPr>
      </w:pPr>
    </w:p>
    <w:sectPr w:rsidR="00E21304" w:rsidRPr="008F0C50" w:rsidSect="00091AB2">
      <w:headerReference w:type="default" r:id="rId8"/>
      <w:footerReference w:type="even" r:id="rId9"/>
      <w:footerReference w:type="default" r:id="rId10"/>
      <w:pgSz w:w="11906" w:h="16838" w:code="9"/>
      <w:pgMar w:top="1418"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60057" w14:textId="77777777" w:rsidR="00B6038D" w:rsidRDefault="00B6038D">
      <w:pPr>
        <w:spacing w:after="0" w:line="240" w:lineRule="auto"/>
      </w:pPr>
      <w:r>
        <w:separator/>
      </w:r>
    </w:p>
  </w:endnote>
  <w:endnote w:type="continuationSeparator" w:id="0">
    <w:p w14:paraId="0202806C" w14:textId="77777777" w:rsidR="00B6038D" w:rsidRDefault="00B6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A9B0" w14:textId="77777777" w:rsidR="00B238F0" w:rsidRDefault="00B238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DAC13E" w14:textId="77777777" w:rsidR="00B238F0" w:rsidRDefault="00B238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47C5" w14:textId="77777777" w:rsidR="00B238F0" w:rsidRDefault="00B238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41639">
      <w:rPr>
        <w:rStyle w:val="Numerstrony"/>
        <w:noProof/>
      </w:rPr>
      <w:t>14</w:t>
    </w:r>
    <w:r>
      <w:rPr>
        <w:rStyle w:val="Numerstrony"/>
      </w:rPr>
      <w:fldChar w:fldCharType="end"/>
    </w:r>
  </w:p>
  <w:p w14:paraId="7CEC3484" w14:textId="77777777" w:rsidR="00B238F0" w:rsidRDefault="00B238F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5930B" w14:textId="77777777" w:rsidR="00B6038D" w:rsidRDefault="00B6038D">
      <w:pPr>
        <w:spacing w:after="0" w:line="240" w:lineRule="auto"/>
      </w:pPr>
      <w:r>
        <w:separator/>
      </w:r>
    </w:p>
  </w:footnote>
  <w:footnote w:type="continuationSeparator" w:id="0">
    <w:p w14:paraId="61BB7899" w14:textId="77777777" w:rsidR="00B6038D" w:rsidRDefault="00B6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355C" w14:textId="77777777" w:rsidR="00B238F0" w:rsidRDefault="00B238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50011"/>
    <w:name w:val="WW8Num1122222222222"/>
    <w:lvl w:ilvl="0">
      <w:start w:val="1"/>
      <w:numFmt w:val="decimal"/>
      <w:lvlText w:val="%1)"/>
      <w:lvlJc w:val="left"/>
      <w:pPr>
        <w:ind w:left="360" w:hanging="360"/>
      </w:pPr>
    </w:lvl>
  </w:abstractNum>
  <w:abstractNum w:abstractNumId="1"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2"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3" w15:restartNumberingAfterBreak="0">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4" w15:restartNumberingAfterBreak="0">
    <w:nsid w:val="04B967FE"/>
    <w:multiLevelType w:val="hybridMultilevel"/>
    <w:tmpl w:val="8BEC5D16"/>
    <w:lvl w:ilvl="0" w:tplc="A84E33F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536E6D"/>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81B77D2"/>
    <w:multiLevelType w:val="hybridMultilevel"/>
    <w:tmpl w:val="1EC4B772"/>
    <w:lvl w:ilvl="0" w:tplc="4C44420C">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C342540"/>
    <w:multiLevelType w:val="hybridMultilevel"/>
    <w:tmpl w:val="F55A03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B4284F"/>
    <w:multiLevelType w:val="hybridMultilevel"/>
    <w:tmpl w:val="32041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677686"/>
    <w:multiLevelType w:val="hybridMultilevel"/>
    <w:tmpl w:val="96B0634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AA668CF"/>
    <w:multiLevelType w:val="hybridMultilevel"/>
    <w:tmpl w:val="14C654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C43A92"/>
    <w:multiLevelType w:val="singleLevel"/>
    <w:tmpl w:val="04150017"/>
    <w:lvl w:ilvl="0">
      <w:start w:val="1"/>
      <w:numFmt w:val="lowerLetter"/>
      <w:lvlText w:val="%1)"/>
      <w:lvlJc w:val="left"/>
      <w:pPr>
        <w:tabs>
          <w:tab w:val="num" w:pos="786"/>
        </w:tabs>
        <w:ind w:left="786" w:hanging="360"/>
      </w:pPr>
    </w:lvl>
  </w:abstractNum>
  <w:abstractNum w:abstractNumId="12" w15:restartNumberingAfterBreak="0">
    <w:nsid w:val="2CA0425B"/>
    <w:multiLevelType w:val="hybridMultilevel"/>
    <w:tmpl w:val="16DC6F82"/>
    <w:lvl w:ilvl="0" w:tplc="0415000F">
      <w:start w:val="1"/>
      <w:numFmt w:val="decimal"/>
      <w:lvlText w:val="%1."/>
      <w:lvlJc w:val="left"/>
      <w:pPr>
        <w:ind w:left="720" w:hanging="360"/>
      </w:pPr>
    </w:lvl>
    <w:lvl w:ilvl="1" w:tplc="160E9EF6">
      <w:start w:val="1"/>
      <w:numFmt w:val="decimal"/>
      <w:lvlText w:val="%2)"/>
      <w:lvlJc w:val="left"/>
      <w:pPr>
        <w:ind w:left="1440" w:hanging="360"/>
      </w:pPr>
      <w:rPr>
        <w:rFonts w:hint="default"/>
      </w:rPr>
    </w:lvl>
    <w:lvl w:ilvl="2" w:tplc="4492F30A">
      <w:start w:val="1"/>
      <w:numFmt w:val="lowerLetter"/>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B56D2"/>
    <w:multiLevelType w:val="multilevel"/>
    <w:tmpl w:val="0000000B"/>
    <w:lvl w:ilvl="0">
      <w:start w:val="1"/>
      <w:numFmt w:val="decimal"/>
      <w:lvlText w:val="%1."/>
      <w:lvlJc w:val="left"/>
      <w:pPr>
        <w:tabs>
          <w:tab w:val="num" w:pos="383"/>
        </w:tabs>
        <w:ind w:left="38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51325B3"/>
    <w:multiLevelType w:val="hybridMultilevel"/>
    <w:tmpl w:val="614C34F4"/>
    <w:lvl w:ilvl="0" w:tplc="C242EDAC">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A307DE"/>
    <w:multiLevelType w:val="hybridMultilevel"/>
    <w:tmpl w:val="B94622B8"/>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FB2BED"/>
    <w:multiLevelType w:val="hybridMultilevel"/>
    <w:tmpl w:val="A816F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70C3994"/>
    <w:multiLevelType w:val="hybridMultilevel"/>
    <w:tmpl w:val="4B64C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32661D"/>
    <w:multiLevelType w:val="multilevel"/>
    <w:tmpl w:val="55C254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57BA4D60"/>
    <w:multiLevelType w:val="hybridMultilevel"/>
    <w:tmpl w:val="EC9E0414"/>
    <w:lvl w:ilvl="0" w:tplc="AAA29E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E474CE"/>
    <w:multiLevelType w:val="hybridMultilevel"/>
    <w:tmpl w:val="9B020E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45F4DCC"/>
    <w:multiLevelType w:val="hybridMultilevel"/>
    <w:tmpl w:val="DADCBFB2"/>
    <w:lvl w:ilvl="0" w:tplc="04150017">
      <w:start w:val="1"/>
      <w:numFmt w:val="lowerLetter"/>
      <w:lvlText w:val="%1)"/>
      <w:lvlJc w:val="left"/>
      <w:pPr>
        <w:ind w:left="1455"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2" w15:restartNumberingAfterBreak="0">
    <w:nsid w:val="663A1797"/>
    <w:multiLevelType w:val="hybridMultilevel"/>
    <w:tmpl w:val="560A53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C3628"/>
    <w:multiLevelType w:val="hybridMultilevel"/>
    <w:tmpl w:val="B134C090"/>
    <w:lvl w:ilvl="0" w:tplc="04150011">
      <w:start w:val="1"/>
      <w:numFmt w:val="decimal"/>
      <w:lvlText w:val="%1)"/>
      <w:lvlJc w:val="left"/>
      <w:pPr>
        <w:ind w:left="720" w:hanging="360"/>
      </w:pPr>
    </w:lvl>
    <w:lvl w:ilvl="1" w:tplc="F2E287A0">
      <w:start w:val="1"/>
      <w:numFmt w:val="lowerLetter"/>
      <w:lvlText w:val="%2)"/>
      <w:lvlJc w:val="left"/>
      <w:pPr>
        <w:ind w:left="786" w:hanging="360"/>
      </w:pPr>
      <w:rPr>
        <w:rFonts w:ascii="Garamond" w:eastAsia="Times New Roman" w:hAnsi="Garamond" w:cs="Times New Roman"/>
      </w:rPr>
    </w:lvl>
    <w:lvl w:ilvl="2" w:tplc="D6BA42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9B6ABA"/>
    <w:multiLevelType w:val="hybridMultilevel"/>
    <w:tmpl w:val="9B20B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727634"/>
    <w:multiLevelType w:val="hybridMultilevel"/>
    <w:tmpl w:val="74401A1E"/>
    <w:lvl w:ilvl="0" w:tplc="5FD01206">
      <w:start w:val="1"/>
      <w:numFmt w:val="decimal"/>
      <w:lvlText w:val="%1."/>
      <w:lvlJc w:val="left"/>
      <w:pPr>
        <w:ind w:left="720" w:hanging="360"/>
      </w:pPr>
      <w:rPr>
        <w:rFonts w:ascii="Garamond" w:hAnsi="Garamond"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3C650D4"/>
    <w:multiLevelType w:val="hybridMultilevel"/>
    <w:tmpl w:val="9DAE8C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E11C8A"/>
    <w:multiLevelType w:val="multilevel"/>
    <w:tmpl w:val="BBB817FA"/>
    <w:lvl w:ilvl="0">
      <w:start w:val="1"/>
      <w:numFmt w:val="decimal"/>
      <w:lvlText w:val="%1)"/>
      <w:lvlJc w:val="left"/>
      <w:pPr>
        <w:tabs>
          <w:tab w:val="num" w:pos="720"/>
        </w:tabs>
        <w:ind w:left="720" w:hanging="360"/>
      </w:pPr>
      <w:rPr>
        <w:rFonts w:ascii="Garamond" w:hAnsi="Garamond"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9306BAD"/>
    <w:multiLevelType w:val="hybridMultilevel"/>
    <w:tmpl w:val="347033B4"/>
    <w:lvl w:ilvl="0" w:tplc="D3701FF4">
      <w:start w:val="5"/>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FE078D6"/>
    <w:multiLevelType w:val="hybridMultilevel"/>
    <w:tmpl w:val="D696E1E0"/>
    <w:lvl w:ilvl="0" w:tplc="0415000F">
      <w:start w:val="1"/>
      <w:numFmt w:val="decimal"/>
      <w:lvlText w:val="%1."/>
      <w:lvlJc w:val="left"/>
      <w:pPr>
        <w:ind w:left="502" w:hanging="360"/>
      </w:pPr>
    </w:lvl>
    <w:lvl w:ilvl="1" w:tplc="1D9E90B6">
      <w:start w:val="1"/>
      <w:numFmt w:val="lowerLetter"/>
      <w:lvlText w:val="%2)"/>
      <w:lvlJc w:val="left"/>
      <w:pPr>
        <w:ind w:left="786"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466044748">
    <w:abstractNumId w:val="2"/>
  </w:num>
  <w:num w:numId="2" w16cid:durableId="628783694">
    <w:abstractNumId w:val="1"/>
  </w:num>
  <w:num w:numId="3" w16cid:durableId="1938516181">
    <w:abstractNumId w:val="3"/>
  </w:num>
  <w:num w:numId="4" w16cid:durableId="379403535">
    <w:abstractNumId w:val="11"/>
  </w:num>
  <w:num w:numId="5" w16cid:durableId="147862964">
    <w:abstractNumId w:val="5"/>
  </w:num>
  <w:num w:numId="6" w16cid:durableId="852768409">
    <w:abstractNumId w:val="19"/>
  </w:num>
  <w:num w:numId="7" w16cid:durableId="1119645117">
    <w:abstractNumId w:val="4"/>
  </w:num>
  <w:num w:numId="8" w16cid:durableId="911816428">
    <w:abstractNumId w:val="8"/>
  </w:num>
  <w:num w:numId="9" w16cid:durableId="1593664736">
    <w:abstractNumId w:val="7"/>
  </w:num>
  <w:num w:numId="10" w16cid:durableId="1132166208">
    <w:abstractNumId w:val="20"/>
  </w:num>
  <w:num w:numId="11" w16cid:durableId="1169830311">
    <w:abstractNumId w:val="10"/>
  </w:num>
  <w:num w:numId="12" w16cid:durableId="1129587364">
    <w:abstractNumId w:val="12"/>
  </w:num>
  <w:num w:numId="13" w16cid:durableId="565261478">
    <w:abstractNumId w:val="23"/>
  </w:num>
  <w:num w:numId="14" w16cid:durableId="478887408">
    <w:abstractNumId w:val="16"/>
  </w:num>
  <w:num w:numId="15" w16cid:durableId="449208421">
    <w:abstractNumId w:val="29"/>
  </w:num>
  <w:num w:numId="16" w16cid:durableId="508523540">
    <w:abstractNumId w:val="21"/>
  </w:num>
  <w:num w:numId="17" w16cid:durableId="1644583757">
    <w:abstractNumId w:val="17"/>
  </w:num>
  <w:num w:numId="18" w16cid:durableId="826819035">
    <w:abstractNumId w:val="15"/>
  </w:num>
  <w:num w:numId="19" w16cid:durableId="354116256">
    <w:abstractNumId w:val="18"/>
  </w:num>
  <w:num w:numId="20" w16cid:durableId="1978492161">
    <w:abstractNumId w:val="13"/>
  </w:num>
  <w:num w:numId="21" w16cid:durableId="1337919304">
    <w:abstractNumId w:val="6"/>
  </w:num>
  <w:num w:numId="22" w16cid:durableId="785924803">
    <w:abstractNumId w:val="26"/>
  </w:num>
  <w:num w:numId="23" w16cid:durableId="236286912">
    <w:abstractNumId w:val="24"/>
  </w:num>
  <w:num w:numId="24" w16cid:durableId="199976878">
    <w:abstractNumId w:val="22"/>
  </w:num>
  <w:num w:numId="25" w16cid:durableId="440994693">
    <w:abstractNumId w:val="9"/>
  </w:num>
  <w:num w:numId="26" w16cid:durableId="655845274">
    <w:abstractNumId w:val="0"/>
  </w:num>
  <w:num w:numId="27" w16cid:durableId="357510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71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0074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3631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3666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92375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77"/>
    <w:rsid w:val="00006443"/>
    <w:rsid w:val="00012CAB"/>
    <w:rsid w:val="00033010"/>
    <w:rsid w:val="000611CD"/>
    <w:rsid w:val="000810DE"/>
    <w:rsid w:val="00091AB2"/>
    <w:rsid w:val="00092F85"/>
    <w:rsid w:val="00094A60"/>
    <w:rsid w:val="000A2D35"/>
    <w:rsid w:val="000F0881"/>
    <w:rsid w:val="00142798"/>
    <w:rsid w:val="001478CE"/>
    <w:rsid w:val="001677AC"/>
    <w:rsid w:val="00190ADF"/>
    <w:rsid w:val="00192857"/>
    <w:rsid w:val="001936A0"/>
    <w:rsid w:val="001A3595"/>
    <w:rsid w:val="001A788C"/>
    <w:rsid w:val="001C5EC6"/>
    <w:rsid w:val="001C7BC4"/>
    <w:rsid w:val="001D0CFE"/>
    <w:rsid w:val="001F226B"/>
    <w:rsid w:val="001F524D"/>
    <w:rsid w:val="00211129"/>
    <w:rsid w:val="00251AC2"/>
    <w:rsid w:val="00261C11"/>
    <w:rsid w:val="00292258"/>
    <w:rsid w:val="002E0EFF"/>
    <w:rsid w:val="00304D46"/>
    <w:rsid w:val="00340E63"/>
    <w:rsid w:val="00372447"/>
    <w:rsid w:val="00402CFB"/>
    <w:rsid w:val="00407E48"/>
    <w:rsid w:val="004475CC"/>
    <w:rsid w:val="004645F5"/>
    <w:rsid w:val="00490A77"/>
    <w:rsid w:val="004D19D7"/>
    <w:rsid w:val="004D4B0D"/>
    <w:rsid w:val="004F7469"/>
    <w:rsid w:val="005220A3"/>
    <w:rsid w:val="00523E6A"/>
    <w:rsid w:val="00557258"/>
    <w:rsid w:val="005755BB"/>
    <w:rsid w:val="005A2AB3"/>
    <w:rsid w:val="005D7EC7"/>
    <w:rsid w:val="005F5A6F"/>
    <w:rsid w:val="00602C85"/>
    <w:rsid w:val="006603EE"/>
    <w:rsid w:val="00676025"/>
    <w:rsid w:val="00684244"/>
    <w:rsid w:val="00691906"/>
    <w:rsid w:val="006956EE"/>
    <w:rsid w:val="006B723C"/>
    <w:rsid w:val="006C49DB"/>
    <w:rsid w:val="006E0C96"/>
    <w:rsid w:val="006F2791"/>
    <w:rsid w:val="006F3BE3"/>
    <w:rsid w:val="006F68BC"/>
    <w:rsid w:val="00700C44"/>
    <w:rsid w:val="00721497"/>
    <w:rsid w:val="00741639"/>
    <w:rsid w:val="00790083"/>
    <w:rsid w:val="007A2EE4"/>
    <w:rsid w:val="007B676B"/>
    <w:rsid w:val="007D66D1"/>
    <w:rsid w:val="007E032B"/>
    <w:rsid w:val="007F1BAF"/>
    <w:rsid w:val="007F320E"/>
    <w:rsid w:val="00815295"/>
    <w:rsid w:val="00820C1D"/>
    <w:rsid w:val="008241B5"/>
    <w:rsid w:val="00834C67"/>
    <w:rsid w:val="00861126"/>
    <w:rsid w:val="00863714"/>
    <w:rsid w:val="00864138"/>
    <w:rsid w:val="00884801"/>
    <w:rsid w:val="008F0C50"/>
    <w:rsid w:val="008F743E"/>
    <w:rsid w:val="00910952"/>
    <w:rsid w:val="00933C4D"/>
    <w:rsid w:val="00936DF2"/>
    <w:rsid w:val="00983F93"/>
    <w:rsid w:val="009B2D68"/>
    <w:rsid w:val="009D4421"/>
    <w:rsid w:val="009E549A"/>
    <w:rsid w:val="00A0178D"/>
    <w:rsid w:val="00A14E36"/>
    <w:rsid w:val="00A21743"/>
    <w:rsid w:val="00A31451"/>
    <w:rsid w:val="00A44761"/>
    <w:rsid w:val="00A65C5F"/>
    <w:rsid w:val="00A83B70"/>
    <w:rsid w:val="00AB012F"/>
    <w:rsid w:val="00AB1341"/>
    <w:rsid w:val="00AD5E36"/>
    <w:rsid w:val="00AE492B"/>
    <w:rsid w:val="00B2129E"/>
    <w:rsid w:val="00B238F0"/>
    <w:rsid w:val="00B264E5"/>
    <w:rsid w:val="00B6038D"/>
    <w:rsid w:val="00B767AF"/>
    <w:rsid w:val="00BA3D58"/>
    <w:rsid w:val="00BC1BD6"/>
    <w:rsid w:val="00BF14CE"/>
    <w:rsid w:val="00C3007F"/>
    <w:rsid w:val="00C44B18"/>
    <w:rsid w:val="00C607CE"/>
    <w:rsid w:val="00C8610B"/>
    <w:rsid w:val="00CA0D29"/>
    <w:rsid w:val="00CC1F1F"/>
    <w:rsid w:val="00CE1427"/>
    <w:rsid w:val="00D07069"/>
    <w:rsid w:val="00D3160E"/>
    <w:rsid w:val="00D57CE5"/>
    <w:rsid w:val="00D62D27"/>
    <w:rsid w:val="00D64F80"/>
    <w:rsid w:val="00D821D4"/>
    <w:rsid w:val="00D90036"/>
    <w:rsid w:val="00DC08FB"/>
    <w:rsid w:val="00DE22FF"/>
    <w:rsid w:val="00E20DCB"/>
    <w:rsid w:val="00E21304"/>
    <w:rsid w:val="00E3289A"/>
    <w:rsid w:val="00E4321D"/>
    <w:rsid w:val="00EA7312"/>
    <w:rsid w:val="00EB1464"/>
    <w:rsid w:val="00EB7383"/>
    <w:rsid w:val="00EB7C6B"/>
    <w:rsid w:val="00EF3FF2"/>
    <w:rsid w:val="00EF536C"/>
    <w:rsid w:val="00F0233D"/>
    <w:rsid w:val="00F953F3"/>
    <w:rsid w:val="00FE7472"/>
    <w:rsid w:val="00FF564C"/>
    <w:rsid w:val="00FF6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C24F"/>
  <w15:docId w15:val="{4BFEF47E-9806-4C43-B86D-2B3A4F56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11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unhideWhenUsed/>
    <w:rsid w:val="000810DE"/>
    <w:pPr>
      <w:spacing w:after="120" w:line="480" w:lineRule="auto"/>
    </w:pPr>
  </w:style>
  <w:style w:type="character" w:customStyle="1" w:styleId="Tekstpodstawowy2Znak">
    <w:name w:val="Tekst podstawowy 2 Znak"/>
    <w:basedOn w:val="Domylnaczcionkaakapitu"/>
    <w:link w:val="Tekstpodstawowy2"/>
    <w:uiPriority w:val="99"/>
    <w:semiHidden/>
    <w:rsid w:val="000810DE"/>
  </w:style>
  <w:style w:type="paragraph" w:styleId="Stopka">
    <w:name w:val="footer"/>
    <w:basedOn w:val="Normalny"/>
    <w:link w:val="StopkaZnak"/>
    <w:semiHidden/>
    <w:rsid w:val="000810D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semiHidden/>
    <w:rsid w:val="000810DE"/>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0810DE"/>
  </w:style>
  <w:style w:type="paragraph" w:styleId="Nagwek">
    <w:name w:val="header"/>
    <w:basedOn w:val="Normalny"/>
    <w:link w:val="NagwekZnak"/>
    <w:uiPriority w:val="99"/>
    <w:unhideWhenUsed/>
    <w:rsid w:val="000810D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0810DE"/>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0810DE"/>
    <w:rPr>
      <w:sz w:val="16"/>
      <w:szCs w:val="16"/>
    </w:rPr>
  </w:style>
  <w:style w:type="paragraph" w:styleId="Tekstkomentarza">
    <w:name w:val="annotation text"/>
    <w:basedOn w:val="Normalny"/>
    <w:link w:val="TekstkomentarzaZnak"/>
    <w:uiPriority w:val="99"/>
    <w:semiHidden/>
    <w:unhideWhenUsed/>
    <w:rsid w:val="000810D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810D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810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0DE"/>
    <w:rPr>
      <w:rFonts w:ascii="Segoe UI" w:hAnsi="Segoe UI" w:cs="Segoe UI"/>
      <w:sz w:val="18"/>
      <w:szCs w:val="18"/>
    </w:rPr>
  </w:style>
  <w:style w:type="paragraph" w:styleId="Tekstpodstawowy3">
    <w:name w:val="Body Text 3"/>
    <w:basedOn w:val="Normalny"/>
    <w:link w:val="Tekstpodstawowy3Znak"/>
    <w:uiPriority w:val="99"/>
    <w:semiHidden/>
    <w:unhideWhenUsed/>
    <w:rsid w:val="004475CC"/>
    <w:pPr>
      <w:spacing w:after="120"/>
    </w:pPr>
    <w:rPr>
      <w:sz w:val="16"/>
      <w:szCs w:val="16"/>
    </w:rPr>
  </w:style>
  <w:style w:type="character" w:customStyle="1" w:styleId="Tekstpodstawowy3Znak">
    <w:name w:val="Tekst podstawowy 3 Znak"/>
    <w:basedOn w:val="Domylnaczcionkaakapitu"/>
    <w:link w:val="Tekstpodstawowy3"/>
    <w:uiPriority w:val="99"/>
    <w:semiHidden/>
    <w:rsid w:val="004475CC"/>
    <w:rPr>
      <w:sz w:val="16"/>
      <w:szCs w:val="16"/>
    </w:rPr>
  </w:style>
  <w:style w:type="paragraph" w:styleId="Akapitzlist">
    <w:name w:val="List Paragraph"/>
    <w:basedOn w:val="Normalny"/>
    <w:uiPriority w:val="34"/>
    <w:qFormat/>
    <w:rsid w:val="00AB1341"/>
    <w:pPr>
      <w:ind w:left="720"/>
      <w:contextualSpacing/>
    </w:pPr>
  </w:style>
  <w:style w:type="paragraph" w:styleId="Tematkomentarza">
    <w:name w:val="annotation subject"/>
    <w:basedOn w:val="Tekstkomentarza"/>
    <w:next w:val="Tekstkomentarza"/>
    <w:link w:val="TematkomentarzaZnak"/>
    <w:uiPriority w:val="99"/>
    <w:semiHidden/>
    <w:unhideWhenUsed/>
    <w:rsid w:val="00933C4D"/>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933C4D"/>
    <w:rPr>
      <w:rFonts w:ascii="Times New Roman" w:eastAsia="Times New Roman" w:hAnsi="Times New Roman" w:cs="Times New Roman"/>
      <w:b/>
      <w:bCs/>
      <w:sz w:val="20"/>
      <w:szCs w:val="20"/>
      <w:lang w:eastAsia="pl-PL"/>
    </w:rPr>
  </w:style>
  <w:style w:type="paragraph" w:styleId="Poprawka">
    <w:name w:val="Revision"/>
    <w:hidden/>
    <w:uiPriority w:val="99"/>
    <w:semiHidden/>
    <w:rsid w:val="00684244"/>
    <w:pPr>
      <w:spacing w:after="0" w:line="240" w:lineRule="auto"/>
    </w:pPr>
  </w:style>
  <w:style w:type="paragraph" w:customStyle="1" w:styleId="Tekstpodstawowy31">
    <w:name w:val="Tekst podstawowy 31"/>
    <w:basedOn w:val="Normalny"/>
    <w:rsid w:val="00FF698C"/>
    <w:pPr>
      <w:suppressAutoHyphens/>
      <w:spacing w:after="0" w:line="240" w:lineRule="auto"/>
      <w:ind w:right="-568"/>
      <w:jc w:val="both"/>
    </w:pPr>
    <w:rPr>
      <w:rFonts w:ascii="Garamond" w:eastAsia="Times New Roman" w:hAnsi="Garamond" w:cs="Times New Roman"/>
      <w:sz w:val="28"/>
      <w:szCs w:val="20"/>
      <w:lang w:eastAsia="ar-SA"/>
    </w:rPr>
  </w:style>
  <w:style w:type="character" w:customStyle="1" w:styleId="Domylnaczcionkaakapitu1">
    <w:name w:val="Domyślna czcionka akapitu1"/>
    <w:qFormat/>
    <w:rsid w:val="00700C44"/>
  </w:style>
  <w:style w:type="paragraph" w:customStyle="1" w:styleId="Default">
    <w:name w:val="Default"/>
    <w:qFormat/>
    <w:rsid w:val="00700C44"/>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8336">
      <w:bodyDiv w:val="1"/>
      <w:marLeft w:val="0"/>
      <w:marRight w:val="0"/>
      <w:marTop w:val="0"/>
      <w:marBottom w:val="0"/>
      <w:divBdr>
        <w:top w:val="none" w:sz="0" w:space="0" w:color="auto"/>
        <w:left w:val="none" w:sz="0" w:space="0" w:color="auto"/>
        <w:bottom w:val="none" w:sz="0" w:space="0" w:color="auto"/>
        <w:right w:val="none" w:sz="0" w:space="0" w:color="auto"/>
      </w:divBdr>
    </w:div>
    <w:div w:id="385883335">
      <w:bodyDiv w:val="1"/>
      <w:marLeft w:val="0"/>
      <w:marRight w:val="0"/>
      <w:marTop w:val="0"/>
      <w:marBottom w:val="0"/>
      <w:divBdr>
        <w:top w:val="none" w:sz="0" w:space="0" w:color="auto"/>
        <w:left w:val="none" w:sz="0" w:space="0" w:color="auto"/>
        <w:bottom w:val="none" w:sz="0" w:space="0" w:color="auto"/>
        <w:right w:val="none" w:sz="0" w:space="0" w:color="auto"/>
      </w:divBdr>
    </w:div>
    <w:div w:id="21024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41BB-7EAD-4ADA-AF60-E43FC133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5258</Words>
  <Characters>31549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Kancelaria Radcy Prawnego</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Tarczyńska</dc:creator>
  <cp:lastModifiedBy>mtarczynska@spzoz.local</cp:lastModifiedBy>
  <cp:revision>5</cp:revision>
  <cp:lastPrinted>2019-05-15T09:03:00Z</cp:lastPrinted>
  <dcterms:created xsi:type="dcterms:W3CDTF">2024-06-18T10:01:00Z</dcterms:created>
  <dcterms:modified xsi:type="dcterms:W3CDTF">2024-06-18T11:00:00Z</dcterms:modified>
</cp:coreProperties>
</file>